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6C0A5" w14:textId="77777777" w:rsidR="006B0F47" w:rsidRDefault="006B0F47" w:rsidP="006B0F47">
      <w:pPr>
        <w:pStyle w:val="Heading2"/>
      </w:pPr>
      <w:r>
        <w:t>FOG</w:t>
      </w:r>
    </w:p>
    <w:p w14:paraId="5F278360" w14:textId="126F59DC" w:rsidR="006B0F47" w:rsidRDefault="006B0F47" w:rsidP="006B0F47">
      <w:r>
        <w:t>[teasing, playful, gentle fem dom throughout.  For the whispers, try one version that’s throaty and one version that’s whisper whisper</w:t>
      </w:r>
      <w:r w:rsidR="0070292C">
        <w:t>.  Gender/genital diversity is to some extent built into the script</w:t>
      </w:r>
      <w:r>
        <w:t>]</w:t>
      </w:r>
    </w:p>
    <w:p w14:paraId="09E7E939" w14:textId="77777777" w:rsidR="006B0F47" w:rsidRDefault="006B0F47" w:rsidP="006B0F47"/>
    <w:p w14:paraId="20EAF70A" w14:textId="77777777" w:rsidR="006B0F47" w:rsidRDefault="006B0F47" w:rsidP="006B0F47">
      <w:r>
        <w:t>[PN finger snap start]</w:t>
      </w:r>
    </w:p>
    <w:p w14:paraId="71141179" w14:textId="77777777" w:rsidR="006B0F47" w:rsidRDefault="006B0F47" w:rsidP="006B0F47">
      <w:r>
        <w:t>I want to show you someplace</w:t>
      </w:r>
    </w:p>
    <w:p w14:paraId="29EF3CCE" w14:textId="77777777" w:rsidR="006B0F47" w:rsidRDefault="006B0F47" w:rsidP="006B0F47">
      <w:r>
        <w:t>It’s a place for you</w:t>
      </w:r>
    </w:p>
    <w:p w14:paraId="59FC6966" w14:textId="77777777" w:rsidR="006B0F47" w:rsidRDefault="006B0F47" w:rsidP="006B0F47">
      <w:r>
        <w:t>It’s a place for…. us</w:t>
      </w:r>
    </w:p>
    <w:p w14:paraId="43646198" w14:textId="77777777" w:rsidR="006B0F47" w:rsidRDefault="006B0F47" w:rsidP="006B0F47">
      <w:r>
        <w:t>Most of all – it’s a place for me</w:t>
      </w:r>
    </w:p>
    <w:p w14:paraId="7D00E180" w14:textId="77777777" w:rsidR="006B0F47" w:rsidRDefault="006B0F47" w:rsidP="006B0F47">
      <w:r>
        <w:t>I want you… to imagine it</w:t>
      </w:r>
    </w:p>
    <w:p w14:paraId="25D7F12D" w14:textId="77777777" w:rsidR="006B0F47" w:rsidRDefault="006B0F47" w:rsidP="006B0F47">
      <w:r>
        <w:t>WHISPER remember</w:t>
      </w:r>
    </w:p>
    <w:p w14:paraId="684C009F" w14:textId="77777777" w:rsidR="006B0F47" w:rsidRDefault="006B0F47" w:rsidP="006B0F47">
      <w:r>
        <w:t>[PN: audio cut to silence, footsteps down steel corridor, voice leads slightly to front right]</w:t>
      </w:r>
    </w:p>
    <w:p w14:paraId="46C0B338" w14:textId="77777777" w:rsidR="006B0F47" w:rsidRDefault="006B0F47" w:rsidP="006B0F47">
      <w:r>
        <w:t>I don’t need you to see it</w:t>
      </w:r>
    </w:p>
    <w:p w14:paraId="69A854EA" w14:textId="77777777" w:rsidR="006B0F47" w:rsidRDefault="006B0F47" w:rsidP="006B0F47">
      <w:r>
        <w:t>You don’t need to see here</w:t>
      </w:r>
    </w:p>
    <w:p w14:paraId="79CE9296" w14:textId="77777777" w:rsidR="006B0F47" w:rsidRDefault="006B0F47" w:rsidP="006B0F47">
      <w:r>
        <w:t>You can let your eyes close</w:t>
      </w:r>
    </w:p>
    <w:p w14:paraId="04DA6ED2" w14:textId="77777777" w:rsidR="006B0F47" w:rsidRDefault="006B0F47" w:rsidP="006B0F47">
      <w:r>
        <w:t>[gentle, soothing] Let your eyes close</w:t>
      </w:r>
    </w:p>
    <w:p w14:paraId="4ADA182C" w14:textId="77777777" w:rsidR="006B0F47" w:rsidRDefault="006B0F47" w:rsidP="006B0F47">
      <w:r>
        <w:t>Seeing doesn’t matter here</w:t>
      </w:r>
    </w:p>
    <w:p w14:paraId="2BDE3E6E" w14:textId="77777777" w:rsidR="006B0F47" w:rsidRDefault="006B0F47" w:rsidP="006B0F47">
      <w:r>
        <w:t>[PN door soft shut, change reverb to chamber over corridor]</w:t>
      </w:r>
    </w:p>
    <w:p w14:paraId="080DD1C3" w14:textId="77777777" w:rsidR="006B0F47" w:rsidRDefault="006B0F47" w:rsidP="006B0F47">
      <w:r>
        <w:t xml:space="preserve">Maybe it’s dark </w:t>
      </w:r>
    </w:p>
    <w:p w14:paraId="1534EA7A" w14:textId="77777777" w:rsidR="006B0F47" w:rsidRDefault="006B0F47" w:rsidP="006B0F47">
      <w:r>
        <w:t>[PN stop heels]</w:t>
      </w:r>
    </w:p>
    <w:p w14:paraId="2A140C7C" w14:textId="77777777" w:rsidR="006B0F47" w:rsidRDefault="006B0F47" w:rsidP="006B0F47">
      <w:r>
        <w:t>Maybe it’s not</w:t>
      </w:r>
    </w:p>
    <w:p w14:paraId="5E2FB36F" w14:textId="77777777" w:rsidR="006B0F47" w:rsidRDefault="006B0F47" w:rsidP="006B0F47">
      <w:r>
        <w:t>[PN: turn on light switch, low fluorescent hum that persists]</w:t>
      </w:r>
    </w:p>
    <w:p w14:paraId="6703809D" w14:textId="77777777" w:rsidR="006B0F47" w:rsidRDefault="006B0F47" w:rsidP="006B0F47">
      <w:r>
        <w:t>You’ll never know</w:t>
      </w:r>
    </w:p>
    <w:p w14:paraId="0C69F855" w14:textId="77777777" w:rsidR="006B0F47" w:rsidRDefault="006B0F47" w:rsidP="006B0F47">
      <w:r>
        <w:t>You know your blindfold’s really tight</w:t>
      </w:r>
    </w:p>
    <w:p w14:paraId="58687A91" w14:textId="77777777" w:rsidR="006B0F47" w:rsidRDefault="006B0F47" w:rsidP="006B0F47">
      <w:r>
        <w:t>[PN change to closer and more intimate reverb] [AN slightly softer, whispering] You can feel it</w:t>
      </w:r>
    </w:p>
    <w:p w14:paraId="3B32F487" w14:textId="77777777" w:rsidR="006B0F47" w:rsidRDefault="006B0F47" w:rsidP="006B0F47">
      <w:r>
        <w:t>Maybe we put in the special lenses</w:t>
      </w:r>
    </w:p>
    <w:p w14:paraId="2CDBAF71" w14:textId="77777777" w:rsidR="006B0F47" w:rsidRDefault="006B0F47" w:rsidP="006B0F47">
      <w:r>
        <w:t>The dark lenses</w:t>
      </w:r>
    </w:p>
    <w:p w14:paraId="02E65813" w14:textId="77777777" w:rsidR="006B0F47" w:rsidRDefault="006B0F47" w:rsidP="006B0F47">
      <w:r>
        <w:t>Maybe not</w:t>
      </w:r>
    </w:p>
    <w:p w14:paraId="59CD7218" w14:textId="77777777" w:rsidR="006B0F47" w:rsidRDefault="006B0F47" w:rsidP="006B0F47">
      <w:r>
        <w:t>[amused] I don’t think you can remember</w:t>
      </w:r>
    </w:p>
    <w:p w14:paraId="399EEE78" w14:textId="77777777" w:rsidR="006B0F47" w:rsidRDefault="006B0F47" w:rsidP="006B0F47">
      <w:r>
        <w:t>[reassuring] It’s hard to remember things here</w:t>
      </w:r>
    </w:p>
    <w:p w14:paraId="212F43B8" w14:textId="77777777" w:rsidR="006B0F47" w:rsidRDefault="006B0F47" w:rsidP="006B0F47">
      <w:r>
        <w:t>[PN gas hiss]</w:t>
      </w:r>
    </w:p>
    <w:p w14:paraId="2D45A051" w14:textId="77777777" w:rsidR="006B0F47" w:rsidRDefault="006B0F47" w:rsidP="006B0F47">
      <w:r>
        <w:t>WHISPER Remember</w:t>
      </w:r>
    </w:p>
    <w:p w14:paraId="63241F49" w14:textId="77777777" w:rsidR="006B0F47" w:rsidRDefault="006B0F47" w:rsidP="006B0F47">
      <w:r>
        <w:t>WHISPER Forget</w:t>
      </w:r>
    </w:p>
    <w:p w14:paraId="7BD127E1" w14:textId="77777777" w:rsidR="006B0F47" w:rsidRDefault="006B0F47" w:rsidP="006B0F47">
      <w:r>
        <w:t>[PN stereo, each channel gets one]</w:t>
      </w:r>
    </w:p>
    <w:p w14:paraId="21F3E651" w14:textId="77777777" w:rsidR="006B0F47" w:rsidRDefault="006B0F47" w:rsidP="006B0F47">
      <w:r>
        <w:t>Remembering doesn’t matter here</w:t>
      </w:r>
    </w:p>
    <w:p w14:paraId="24D76368" w14:textId="77777777" w:rsidR="006B0F47" w:rsidRDefault="006B0F47" w:rsidP="006B0F47">
      <w:r>
        <w:t>Not in this room</w:t>
      </w:r>
    </w:p>
    <w:p w14:paraId="760D462C" w14:textId="77777777" w:rsidR="006B0F47" w:rsidRDefault="006B0F47" w:rsidP="006B0F47">
      <w:r>
        <w:t>You know I don’t want you to see so</w:t>
      </w:r>
    </w:p>
    <w:p w14:paraId="764A0B6E" w14:textId="77777777" w:rsidR="006B0F47" w:rsidRDefault="006B0F47" w:rsidP="006B0F47">
      <w:r>
        <w:t>You don’t see</w:t>
      </w:r>
    </w:p>
    <w:p w14:paraId="11A56822" w14:textId="77777777" w:rsidR="006B0F47" w:rsidRDefault="006B0F47" w:rsidP="006B0F47">
      <w:r>
        <w:t>I don’t want you to see</w:t>
      </w:r>
    </w:p>
    <w:p w14:paraId="1198ACDB" w14:textId="77777777" w:rsidR="006B0F47" w:rsidRDefault="006B0F47" w:rsidP="006B0F47">
      <w:r>
        <w:t>You always just think about what you see</w:t>
      </w:r>
    </w:p>
    <w:p w14:paraId="292C127F" w14:textId="77777777" w:rsidR="006B0F47" w:rsidRDefault="006B0F47" w:rsidP="006B0F47">
      <w:r>
        <w:t>You think about it too much</w:t>
      </w:r>
    </w:p>
    <w:p w14:paraId="1ACE49D0" w14:textId="77777777" w:rsidR="006B0F47" w:rsidRDefault="006B0F47" w:rsidP="006B0F47">
      <w:r>
        <w:t>You think about what I look like</w:t>
      </w:r>
    </w:p>
    <w:p w14:paraId="76F26276" w14:textId="77777777" w:rsidR="006B0F47" w:rsidRDefault="006B0F47" w:rsidP="006B0F47">
      <w:r>
        <w:t>My lipstick</w:t>
      </w:r>
    </w:p>
    <w:p w14:paraId="4BB84805" w14:textId="77777777" w:rsidR="006B0F47" w:rsidRDefault="006B0F47" w:rsidP="006B0F47">
      <w:r>
        <w:t>My heels</w:t>
      </w:r>
    </w:p>
    <w:p w14:paraId="77AFCB18" w14:textId="77777777" w:rsidR="006B0F47" w:rsidRDefault="006B0F47" w:rsidP="006B0F47">
      <w:r>
        <w:t>My tight dress</w:t>
      </w:r>
    </w:p>
    <w:p w14:paraId="2E0F4B69" w14:textId="77777777" w:rsidR="006B0F47" w:rsidRDefault="006B0F47" w:rsidP="006B0F47">
      <w:r>
        <w:t>Maybe it’s velvet</w:t>
      </w:r>
    </w:p>
    <w:p w14:paraId="1BCCC002" w14:textId="77777777" w:rsidR="006B0F47" w:rsidRDefault="006B0F47" w:rsidP="006B0F47">
      <w:r>
        <w:t xml:space="preserve">Maybe it’s leather </w:t>
      </w:r>
    </w:p>
    <w:p w14:paraId="18EEBD6F" w14:textId="77777777" w:rsidR="006B0F47" w:rsidRDefault="006B0F47" w:rsidP="006B0F47">
      <w:r>
        <w:t>Maybe it’s latex</w:t>
      </w:r>
    </w:p>
    <w:p w14:paraId="19E6015A" w14:textId="77777777" w:rsidR="006B0F47" w:rsidRDefault="006B0F47" w:rsidP="006B0F47">
      <w:r>
        <w:t>I know it’d distract you if you saw it</w:t>
      </w:r>
    </w:p>
    <w:p w14:paraId="27CE8BC0" w14:textId="77777777" w:rsidR="006B0F47" w:rsidRDefault="006B0F47" w:rsidP="006B0F47">
      <w:r>
        <w:t>You’d keep staring at it</w:t>
      </w:r>
    </w:p>
    <w:p w14:paraId="39D4051D" w14:textId="77777777" w:rsidR="006B0F47" w:rsidRDefault="006B0F47" w:rsidP="006B0F47">
      <w:r>
        <w:t>You’d look at how it hugs every curve of my body</w:t>
      </w:r>
    </w:p>
    <w:p w14:paraId="15D50480" w14:textId="77777777" w:rsidR="006B0F47" w:rsidRDefault="006B0F47" w:rsidP="006B0F47">
      <w:r>
        <w:t>You’d keep staring at my body</w:t>
      </w:r>
    </w:p>
    <w:p w14:paraId="281A699C" w14:textId="32BF3F93" w:rsidR="006B0F47" w:rsidRDefault="006B0F47" w:rsidP="006B0F47">
      <w:r>
        <w:t>You’d keep</w:t>
      </w:r>
      <w:r w:rsidR="00486A9D">
        <w:t>….[said with a little contempt]</w:t>
      </w:r>
      <w:r>
        <w:t xml:space="preserve"> leering</w:t>
      </w:r>
    </w:p>
    <w:p w14:paraId="1852479D" w14:textId="77777777" w:rsidR="006B0F47" w:rsidRDefault="006B0F47" w:rsidP="006B0F47">
      <w:r>
        <w:t>You’d keep looking out of the corner of your eye</w:t>
      </w:r>
    </w:p>
    <w:p w14:paraId="2791FF85" w14:textId="3EFEE6FD" w:rsidR="006B0F47" w:rsidRDefault="006B0F47" w:rsidP="006B0F47">
      <w:r>
        <w:t xml:space="preserve">Waiting for me to </w:t>
      </w:r>
      <w:r w:rsidR="00486A9D">
        <w:t>adjust my dress</w:t>
      </w:r>
    </w:p>
    <w:p w14:paraId="27044E9C" w14:textId="77777777" w:rsidR="006B0F47" w:rsidRDefault="006B0F47" w:rsidP="006B0F47">
      <w:r>
        <w:t>Waiting for me to bend over</w:t>
      </w:r>
    </w:p>
    <w:p w14:paraId="6B488079" w14:textId="77777777" w:rsidR="006B0F47" w:rsidRDefault="006B0F47" w:rsidP="006B0F47">
      <w:r>
        <w:t xml:space="preserve">Pretending you aren’t staring at me </w:t>
      </w:r>
    </w:p>
    <w:p w14:paraId="57759EF0" w14:textId="77777777" w:rsidR="006B0F47" w:rsidRDefault="006B0F47" w:rsidP="006B0F47">
      <w:r>
        <w:t>Like a pervert</w:t>
      </w:r>
    </w:p>
    <w:p w14:paraId="565F3620" w14:textId="77777777" w:rsidR="006B0F47" w:rsidRDefault="006B0F47" w:rsidP="006B0F47">
      <w:r>
        <w:t>Wouldn’t you?</w:t>
      </w:r>
    </w:p>
    <w:p w14:paraId="1DAC5AC5" w14:textId="77777777" w:rsidR="006B0F47" w:rsidRDefault="006B0F47" w:rsidP="006B0F47">
      <w:r>
        <w:t xml:space="preserve">Admit it.  </w:t>
      </w:r>
    </w:p>
    <w:p w14:paraId="7822F5AE" w14:textId="77777777" w:rsidR="006B0F47" w:rsidRDefault="006B0F47" w:rsidP="006B0F47">
      <w:r>
        <w:t>[PN intimate reverb] [softer] I want to see you nod.</w:t>
      </w:r>
    </w:p>
    <w:p w14:paraId="7038044D" w14:textId="77777777" w:rsidR="006B0F47" w:rsidRDefault="006B0F47" w:rsidP="006B0F47">
      <w:r>
        <w:t xml:space="preserve">I know </w:t>
      </w:r>
    </w:p>
    <w:p w14:paraId="3009F3FC" w14:textId="77777777" w:rsidR="006B0F47" w:rsidRDefault="006B0F47" w:rsidP="006B0F47">
      <w:r>
        <w:t>I know you’d stare and get yourself….</w:t>
      </w:r>
    </w:p>
    <w:p w14:paraId="08E1E7B0" w14:textId="77777777" w:rsidR="006B0F47" w:rsidRDefault="006B0F47" w:rsidP="006B0F47">
      <w:r>
        <w:t>All worked up</w:t>
      </w:r>
    </w:p>
    <w:p w14:paraId="5D81F5F2" w14:textId="77777777" w:rsidR="006B0F47" w:rsidRDefault="006B0F47" w:rsidP="006B0F47">
      <w:r>
        <w:t xml:space="preserve">I don’t want you to just think about my body </w:t>
      </w:r>
    </w:p>
    <w:p w14:paraId="5DC528CB" w14:textId="77777777" w:rsidR="006B0F47" w:rsidRDefault="006B0F47" w:rsidP="006B0F47">
      <w:r>
        <w:t>You’d fixate</w:t>
      </w:r>
    </w:p>
    <w:p w14:paraId="6FBAD274" w14:textId="7DCBA161" w:rsidR="006B0F47" w:rsidRDefault="006B0F47" w:rsidP="006B0F47">
      <w:r>
        <w:t xml:space="preserve">You’d get… </w:t>
      </w:r>
      <w:r w:rsidR="00486A9D">
        <w:t xml:space="preserve">[little bit pleased about this] </w:t>
      </w:r>
      <w:r>
        <w:t>obsessed</w:t>
      </w:r>
    </w:p>
    <w:p w14:paraId="6D289CC1" w14:textId="782628F0" w:rsidR="006B0F47" w:rsidRDefault="00486A9D" w:rsidP="006B0F47">
      <w:r>
        <w:t xml:space="preserve">[patronizing] </w:t>
      </w:r>
      <w:r w:rsidR="006B0F47">
        <w:t>Stop thinking about my body, just for a minute</w:t>
      </w:r>
    </w:p>
    <w:p w14:paraId="4A12989D" w14:textId="77777777" w:rsidR="006B0F47" w:rsidRDefault="006B0F47" w:rsidP="006B0F47">
      <w:r>
        <w:t>Let’s think about something else</w:t>
      </w:r>
    </w:p>
    <w:p w14:paraId="4675ACA8" w14:textId="77777777" w:rsidR="006B0F47" w:rsidRDefault="006B0F47" w:rsidP="006B0F47">
      <w:r>
        <w:t xml:space="preserve">I take away your sight so you can think about </w:t>
      </w:r>
    </w:p>
    <w:p w14:paraId="2B6D78E8" w14:textId="77777777" w:rsidR="006B0F47" w:rsidRDefault="006B0F47" w:rsidP="006B0F47">
      <w:r>
        <w:t>Other things</w:t>
      </w:r>
    </w:p>
    <w:p w14:paraId="21C427E3" w14:textId="77777777" w:rsidR="006B0F47" w:rsidRDefault="006B0F47" w:rsidP="006B0F47">
      <w:r>
        <w:t>Other senses</w:t>
      </w:r>
    </w:p>
    <w:p w14:paraId="7D3AED81" w14:textId="77777777" w:rsidR="006B0F47" w:rsidRDefault="006B0F47" w:rsidP="006B0F47">
      <w:r>
        <w:t xml:space="preserve">I’m going to change your </w:t>
      </w:r>
    </w:p>
    <w:p w14:paraId="58B656FD" w14:textId="77777777" w:rsidR="006B0F47" w:rsidRDefault="006B0F47" w:rsidP="006B0F47">
      <w:r>
        <w:t>[PN standard reverse reverb]</w:t>
      </w:r>
    </w:p>
    <w:p w14:paraId="6633FBC1" w14:textId="77777777" w:rsidR="006B0F47" w:rsidRDefault="006B0F47" w:rsidP="006B0F47">
      <w:r>
        <w:t>Focus</w:t>
      </w:r>
    </w:p>
    <w:p w14:paraId="734DFEC4" w14:textId="77777777" w:rsidR="006B0F47" w:rsidRDefault="006B0F47" w:rsidP="006B0F47">
      <w:r>
        <w:t>Focus on</w:t>
      </w:r>
    </w:p>
    <w:p w14:paraId="12339560" w14:textId="77777777" w:rsidR="006B0F47" w:rsidRDefault="006B0F47" w:rsidP="006B0F47">
      <w:r>
        <w:t>What you hear</w:t>
      </w:r>
    </w:p>
    <w:p w14:paraId="5FF63434" w14:textId="77777777" w:rsidR="006B0F47" w:rsidRDefault="006B0F47" w:rsidP="006B0F47">
      <w:r>
        <w:t>[PN gas hiss, bring up binaural with fade]</w:t>
      </w:r>
    </w:p>
    <w:p w14:paraId="033D8ECE" w14:textId="77777777" w:rsidR="006B0F47" w:rsidRDefault="006B0F47" w:rsidP="006B0F47">
      <w:r>
        <w:t>You hear a lot more when you don’t see</w:t>
      </w:r>
    </w:p>
    <w:p w14:paraId="6B9C1521" w14:textId="5856D117" w:rsidR="006B0F47" w:rsidRDefault="006B0F47" w:rsidP="006B0F47">
      <w:r>
        <w:t>You hear everything in this room</w:t>
      </w:r>
    </w:p>
    <w:p w14:paraId="5DE377D8" w14:textId="77777777" w:rsidR="006B0F47" w:rsidRDefault="006B0F47" w:rsidP="006B0F47">
      <w:r>
        <w:t>[PN gas hiss]</w:t>
      </w:r>
    </w:p>
    <w:p w14:paraId="7A7976C0" w14:textId="77777777" w:rsidR="006B0F47" w:rsidRDefault="006B0F47" w:rsidP="006B0F47">
      <w:r>
        <w:t>Maybe you can even hear the other rooms</w:t>
      </w:r>
    </w:p>
    <w:p w14:paraId="20CDA96D" w14:textId="77777777" w:rsidR="006B0F47" w:rsidRDefault="006B0F47" w:rsidP="006B0F47">
      <w:r>
        <w:t>You’ll have to listen really hard</w:t>
      </w:r>
    </w:p>
    <w:p w14:paraId="0CE96FE0" w14:textId="77777777" w:rsidR="006B0F47" w:rsidRDefault="006B0F47" w:rsidP="006B0F47">
      <w:r>
        <w:t>Not everyone can hear that</w:t>
      </w:r>
    </w:p>
    <w:p w14:paraId="72759D78" w14:textId="02E9D2E8" w:rsidR="006B0F47" w:rsidRDefault="006B0F47" w:rsidP="006B0F47">
      <w:r>
        <w:t>You hear me though</w:t>
      </w:r>
    </w:p>
    <w:p w14:paraId="2526EE2B" w14:textId="77777777" w:rsidR="006B0F47" w:rsidRDefault="006B0F47" w:rsidP="006B0F47">
      <w:r>
        <w:t>You hear my voice</w:t>
      </w:r>
    </w:p>
    <w:p w14:paraId="618BBEE9" w14:textId="77777777" w:rsidR="006B0F47" w:rsidRDefault="006B0F47" w:rsidP="006B0F47">
      <w:r>
        <w:t>[PN left, int reverb] Here</w:t>
      </w:r>
    </w:p>
    <w:p w14:paraId="4927E1F0" w14:textId="77777777" w:rsidR="006B0F47" w:rsidRDefault="006B0F47" w:rsidP="006B0F47">
      <w:r>
        <w:t xml:space="preserve">[PN right, reverb] Here </w:t>
      </w:r>
    </w:p>
    <w:p w14:paraId="03717AEA" w14:textId="77777777" w:rsidR="00486A9D" w:rsidRDefault="006B0F47" w:rsidP="006B0F47">
      <w:r>
        <w:t xml:space="preserve">[PN center, rr] </w:t>
      </w:r>
      <w:r w:rsidR="00486A9D">
        <w:t xml:space="preserve">Here </w:t>
      </w:r>
    </w:p>
    <w:p w14:paraId="1A13803E" w14:textId="41F8DE35" w:rsidR="006B0F47" w:rsidRDefault="006B0F47" w:rsidP="006B0F47">
      <w:r>
        <w:t>Right in the center of your mind</w:t>
      </w:r>
    </w:p>
    <w:p w14:paraId="792B8C02" w14:textId="77777777" w:rsidR="006B0F47" w:rsidRDefault="006B0F47" w:rsidP="006B0F47">
      <w:r>
        <w:t>My voice gets inside your head</w:t>
      </w:r>
    </w:p>
    <w:p w14:paraId="16A71F7E" w14:textId="77777777" w:rsidR="006B0F47" w:rsidRDefault="006B0F47" w:rsidP="006B0F47">
      <w:r>
        <w:t>Deep inside your head</w:t>
      </w:r>
    </w:p>
    <w:p w14:paraId="246FD481" w14:textId="77777777" w:rsidR="006B0F47" w:rsidRDefault="006B0F47" w:rsidP="006B0F47">
      <w:r>
        <w:t>All the way inside your head</w:t>
      </w:r>
    </w:p>
    <w:p w14:paraId="71382763" w14:textId="77777777" w:rsidR="006B0F47" w:rsidRDefault="006B0F47" w:rsidP="006B0F47">
      <w:r>
        <w:t>You can focus on every tiny detail of how I sound</w:t>
      </w:r>
    </w:p>
    <w:p w14:paraId="124BE898" w14:textId="77777777" w:rsidR="006B0F47" w:rsidRDefault="006B0F47" w:rsidP="006B0F47">
      <w:r>
        <w:t>When I press my lips together</w:t>
      </w:r>
    </w:p>
    <w:p w14:paraId="0526CACA" w14:textId="77777777" w:rsidR="006B0F47" w:rsidRDefault="006B0F47" w:rsidP="006B0F47">
      <w:r>
        <w:t>[lip smack noise]</w:t>
      </w:r>
    </w:p>
    <w:p w14:paraId="3C3E6A5F" w14:textId="77777777" w:rsidR="006B0F47" w:rsidRDefault="006B0F47" w:rsidP="006B0F47">
      <w:r>
        <w:t>When I sound pleased</w:t>
      </w:r>
    </w:p>
    <w:p w14:paraId="418380D3" w14:textId="77777777" w:rsidR="006B0F47" w:rsidRDefault="006B0F47" w:rsidP="006B0F47">
      <w:r>
        <w:t>[mmmm noise, understated]</w:t>
      </w:r>
    </w:p>
    <w:p w14:paraId="6CF1EEF9" w14:textId="77777777" w:rsidR="006B0F47" w:rsidRDefault="006B0F47" w:rsidP="006B0F47">
      <w:r>
        <w:t xml:space="preserve">When I breathe in </w:t>
      </w:r>
    </w:p>
    <w:p w14:paraId="1869BBDF" w14:textId="77777777" w:rsidR="006B0F47" w:rsidRDefault="006B0F47" w:rsidP="006B0F47">
      <w:r>
        <w:t>[add in long slow inhale]</w:t>
      </w:r>
    </w:p>
    <w:p w14:paraId="2B5925C4" w14:textId="77777777" w:rsidR="006B0F47" w:rsidRDefault="006B0F47" w:rsidP="006B0F47">
      <w:r>
        <w:t>When I breathe out</w:t>
      </w:r>
    </w:p>
    <w:p w14:paraId="160A9C2F" w14:textId="77777777" w:rsidR="006B0F47" w:rsidRDefault="006B0F47" w:rsidP="006B0F47">
      <w:r>
        <w:t>You can hear me breathe</w:t>
      </w:r>
    </w:p>
    <w:p w14:paraId="30167198" w14:textId="33850673" w:rsidR="006B0F47" w:rsidRDefault="006B0F47" w:rsidP="006B0F47">
      <w:r>
        <w:t>You can feel it</w:t>
      </w:r>
    </w:p>
    <w:p w14:paraId="11554066" w14:textId="0E834554" w:rsidR="00486A9D" w:rsidRDefault="00486A9D" w:rsidP="006B0F47">
      <w:r>
        <w:t>[PN allow for several breaths]</w:t>
      </w:r>
    </w:p>
    <w:p w14:paraId="6810A8BC" w14:textId="77777777" w:rsidR="006B0F47" w:rsidRDefault="006B0F47" w:rsidP="006B0F47">
      <w:r>
        <w:t>You can hear my heels</w:t>
      </w:r>
    </w:p>
    <w:p w14:paraId="6226304D" w14:textId="77777777" w:rsidR="006B0F47" w:rsidRDefault="006B0F47" w:rsidP="006B0F47">
      <w:r>
        <w:t>[PN heels]</w:t>
      </w:r>
    </w:p>
    <w:p w14:paraId="6E17EB69" w14:textId="77777777" w:rsidR="006B0F47" w:rsidRDefault="006B0F47" w:rsidP="006B0F47">
      <w:r>
        <w:t>Maybe you can guess how high they are</w:t>
      </w:r>
    </w:p>
    <w:p w14:paraId="26AF1B80" w14:textId="77777777" w:rsidR="006B0F47" w:rsidRDefault="006B0F47" w:rsidP="006B0F47">
      <w:r>
        <w:t>Listen</w:t>
      </w:r>
    </w:p>
    <w:p w14:paraId="26BEB6D2" w14:textId="77777777" w:rsidR="006B0F47" w:rsidRDefault="006B0F47" w:rsidP="006B0F47">
      <w:r>
        <w:t>[PN bring up heels back and forth, hiss]</w:t>
      </w:r>
    </w:p>
    <w:p w14:paraId="7D786E67" w14:textId="77777777" w:rsidR="006B0F47" w:rsidRDefault="006B0F47" w:rsidP="006B0F47">
      <w:r>
        <w:t>I’ll walk around for you</w:t>
      </w:r>
    </w:p>
    <w:p w14:paraId="103056A3" w14:textId="77777777" w:rsidR="006B0F47" w:rsidRDefault="006B0F47" w:rsidP="006B0F47">
      <w:r>
        <w:t>I’ll walk really slowly</w:t>
      </w:r>
    </w:p>
    <w:p w14:paraId="29787060" w14:textId="7E883073" w:rsidR="006B0F47" w:rsidRDefault="006B0F47" w:rsidP="006B0F47">
      <w:r>
        <w:t xml:space="preserve">If you listen </w:t>
      </w:r>
    </w:p>
    <w:p w14:paraId="49B7AF5A" w14:textId="3B411A2F" w:rsidR="00486A9D" w:rsidRDefault="00486A9D" w:rsidP="006B0F47">
      <w:r>
        <w:t>Closely</w:t>
      </w:r>
    </w:p>
    <w:p w14:paraId="4B9647A1" w14:textId="3F288597" w:rsidR="00486A9D" w:rsidRDefault="00486A9D" w:rsidP="006B0F47">
      <w:r>
        <w:t>Closer</w:t>
      </w:r>
    </w:p>
    <w:p w14:paraId="0C7BDF75" w14:textId="77777777" w:rsidR="006B0F47" w:rsidRDefault="006B0F47" w:rsidP="006B0F47">
      <w:r>
        <w:t>You can hear my dress</w:t>
      </w:r>
    </w:p>
    <w:p w14:paraId="0738310C" w14:textId="77777777" w:rsidR="006B0F47" w:rsidRDefault="006B0F47" w:rsidP="006B0F47">
      <w:r>
        <w:t>[PN latex squeak sounds, soft]</w:t>
      </w:r>
    </w:p>
    <w:p w14:paraId="11BE4CEA" w14:textId="77777777" w:rsidR="006B0F47" w:rsidRDefault="006B0F47" w:rsidP="006B0F47">
      <w:r>
        <w:t>Maybe you can guess what kind of dress it is</w:t>
      </w:r>
    </w:p>
    <w:p w14:paraId="4C995F49" w14:textId="77777777" w:rsidR="006B0F47" w:rsidRDefault="006B0F47" w:rsidP="006B0F47">
      <w:r>
        <w:t>[PN latex squeaks]</w:t>
      </w:r>
    </w:p>
    <w:p w14:paraId="32E948CA" w14:textId="4333C2E8" w:rsidR="006B0F47" w:rsidRDefault="00486A9D" w:rsidP="006B0F47">
      <w:r>
        <w:t xml:space="preserve">[play scolding] </w:t>
      </w:r>
      <w:r w:rsidR="006B0F47">
        <w:t>Ohhh… I</w:t>
      </w:r>
      <w:r>
        <w:t xml:space="preserve"> already</w:t>
      </w:r>
      <w:r w:rsidR="006B0F47">
        <w:t xml:space="preserve"> told you</w:t>
      </w:r>
    </w:p>
    <w:p w14:paraId="3A9A3BFC" w14:textId="77777777" w:rsidR="006B0F47" w:rsidRDefault="006B0F47" w:rsidP="006B0F47">
      <w:r>
        <w:t>Silly</w:t>
      </w:r>
    </w:p>
    <w:p w14:paraId="49FBFAC7" w14:textId="77777777" w:rsidR="006B0F47" w:rsidRDefault="006B0F47" w:rsidP="006B0F47">
      <w:r>
        <w:t>So silly</w:t>
      </w:r>
    </w:p>
    <w:p w14:paraId="62D08207" w14:textId="77777777" w:rsidR="006B0F47" w:rsidRDefault="006B0F47" w:rsidP="006B0F47">
      <w:r>
        <w:t>I told you not to think about my body</w:t>
      </w:r>
    </w:p>
    <w:p w14:paraId="7419294C" w14:textId="77777777" w:rsidR="006B0F47" w:rsidRDefault="006B0F47" w:rsidP="006B0F47">
      <w:r>
        <w:t>I told you not to think about how my body looks in this dress</w:t>
      </w:r>
    </w:p>
    <w:p w14:paraId="045231E3" w14:textId="77777777" w:rsidR="006B0F47" w:rsidRDefault="006B0F47" w:rsidP="006B0F47">
      <w:r>
        <w:t>You said yes</w:t>
      </w:r>
    </w:p>
    <w:p w14:paraId="60508CE2" w14:textId="77777777" w:rsidR="006B0F47" w:rsidRDefault="006B0F47" w:rsidP="006B0F47">
      <w:r>
        <w:t>Isn’t that right?</w:t>
      </w:r>
    </w:p>
    <w:p w14:paraId="0D399584" w14:textId="77777777" w:rsidR="006B0F47" w:rsidRDefault="006B0F47" w:rsidP="006B0F47">
      <w:r>
        <w:t>Didn’t you nod yes for me?</w:t>
      </w:r>
    </w:p>
    <w:p w14:paraId="7529B381" w14:textId="2AE0C78E" w:rsidR="006B0F47" w:rsidRDefault="00486A9D" w:rsidP="006B0F47">
      <w:r>
        <w:t xml:space="preserve">[very patronizing] </w:t>
      </w:r>
      <w:r w:rsidR="006B0F47">
        <w:t>Did you forget?</w:t>
      </w:r>
    </w:p>
    <w:p w14:paraId="5BD851CD" w14:textId="77777777" w:rsidR="006B0F47" w:rsidRDefault="006B0F47" w:rsidP="006B0F47">
      <w:r>
        <w:t>[PN forget, remember whisper pings]</w:t>
      </w:r>
    </w:p>
    <w:p w14:paraId="14C6FBB8" w14:textId="77777777" w:rsidR="006B0F47" w:rsidRDefault="006B0F47" w:rsidP="006B0F47">
      <w:r>
        <w:t>I think you did.</w:t>
      </w:r>
    </w:p>
    <w:p w14:paraId="30B377F1" w14:textId="77777777" w:rsidR="006B0F47" w:rsidRDefault="006B0F47" w:rsidP="006B0F47">
      <w:r>
        <w:t>You’re thinking about how my body looks in this dress.</w:t>
      </w:r>
    </w:p>
    <w:p w14:paraId="700D37EF" w14:textId="77777777" w:rsidR="006B0F47" w:rsidRDefault="006B0F47" w:rsidP="006B0F47">
      <w:r>
        <w:t>[especially naughty] I…. I can tell</w:t>
      </w:r>
    </w:p>
    <w:p w14:paraId="4627AE6E" w14:textId="77777777" w:rsidR="006B0F47" w:rsidRDefault="006B0F47" w:rsidP="006B0F47">
      <w:r>
        <w:t>You aren’t thinking about what you’re supposed to think</w:t>
      </w:r>
    </w:p>
    <w:p w14:paraId="7B5B8D4C" w14:textId="77777777" w:rsidR="006B0F47" w:rsidRDefault="006B0F47" w:rsidP="006B0F47">
      <w:r>
        <w:t>You’re thinking things you aren’t supposed to think</w:t>
      </w:r>
    </w:p>
    <w:p w14:paraId="02488690" w14:textId="77777777" w:rsidR="006B0F47" w:rsidRDefault="006B0F47" w:rsidP="006B0F47">
      <w:r>
        <w:t>WHISPER supposed to think</w:t>
      </w:r>
    </w:p>
    <w:p w14:paraId="335EEFCC" w14:textId="767CFF4F" w:rsidR="006B0F47" w:rsidRDefault="00486A9D" w:rsidP="006B0F47">
      <w:r>
        <w:t xml:space="preserve">[slow, deliberate, earnest] </w:t>
      </w:r>
      <w:r w:rsidR="006B0F47">
        <w:t>You think things you shouldn’t think when you think about what to think.</w:t>
      </w:r>
    </w:p>
    <w:p w14:paraId="5C222267" w14:textId="32273E46" w:rsidR="006B0F47" w:rsidRDefault="00486A9D" w:rsidP="006B0F47">
      <w:r>
        <w:t xml:space="preserve">[slow, deliberate, earnest] </w:t>
      </w:r>
      <w:r w:rsidR="006B0F47">
        <w:t>That’s why you shouldn’t think what to think.</w:t>
      </w:r>
    </w:p>
    <w:p w14:paraId="248EAA3A" w14:textId="268CC7C4" w:rsidR="006B0F47" w:rsidRDefault="00486A9D" w:rsidP="006B0F47">
      <w:r>
        <w:t xml:space="preserve">[slow, deliberate, earnest] </w:t>
      </w:r>
      <w:r w:rsidR="006B0F47">
        <w:t>I think that.  I think that for you.</w:t>
      </w:r>
    </w:p>
    <w:p w14:paraId="102540A0" w14:textId="368F46E4" w:rsidR="006B0F47" w:rsidRDefault="00486A9D" w:rsidP="006B0F47">
      <w:r>
        <w:t xml:space="preserve">[very gentle fem dom] </w:t>
      </w:r>
      <w:r w:rsidR="006B0F47">
        <w:t>That’s why you’re in this room again.</w:t>
      </w:r>
    </w:p>
    <w:p w14:paraId="002CED88" w14:textId="77777777" w:rsidR="006B0F47" w:rsidRDefault="006B0F47" w:rsidP="006B0F47">
      <w:r>
        <w:t>We have to take you to this room.</w:t>
      </w:r>
    </w:p>
    <w:p w14:paraId="56A11EBF" w14:textId="77777777" w:rsidR="006B0F47" w:rsidRDefault="006B0F47" w:rsidP="006B0F47">
      <w:r>
        <w:t>You need it.</w:t>
      </w:r>
    </w:p>
    <w:p w14:paraId="7E2562E5" w14:textId="77777777" w:rsidR="006B0F47" w:rsidRDefault="006B0F47" w:rsidP="006B0F47">
      <w:r>
        <w:t>That’s why we have to blindfold you.</w:t>
      </w:r>
    </w:p>
    <w:p w14:paraId="7B4FEDCA" w14:textId="77777777" w:rsidR="006B0F47" w:rsidRDefault="006B0F47" w:rsidP="006B0F47">
      <w:r>
        <w:t>That’s why we have to restrain you</w:t>
      </w:r>
    </w:p>
    <w:p w14:paraId="44624F4D" w14:textId="77777777" w:rsidR="006B0F47" w:rsidRDefault="006B0F47" w:rsidP="006B0F47">
      <w:r>
        <w:t>You can feel it</w:t>
      </w:r>
    </w:p>
    <w:p w14:paraId="0A890CA0" w14:textId="77777777" w:rsidR="006B0F47" w:rsidRDefault="006B0F47" w:rsidP="006B0F47">
      <w:r>
        <w:t>[PN chain rattle]</w:t>
      </w:r>
    </w:p>
    <w:p w14:paraId="46B60CD3" w14:textId="77777777" w:rsidR="006B0F47" w:rsidRDefault="006B0F47" w:rsidP="006B0F47">
      <w:r>
        <w:t xml:space="preserve">Feel it </w:t>
      </w:r>
    </w:p>
    <w:p w14:paraId="5116C50E" w14:textId="77777777" w:rsidR="006B0F47" w:rsidRDefault="006B0F47" w:rsidP="006B0F47">
      <w:r>
        <w:t>Soft leather around your wrists</w:t>
      </w:r>
    </w:p>
    <w:p w14:paraId="71929215" w14:textId="77777777" w:rsidR="006B0F47" w:rsidRDefault="006B0F47" w:rsidP="006B0F47">
      <w:r>
        <w:t>Your Ankles</w:t>
      </w:r>
    </w:p>
    <w:p w14:paraId="1EFB3454" w14:textId="77777777" w:rsidR="006B0F47" w:rsidRDefault="006B0F47" w:rsidP="006B0F47">
      <w:r>
        <w:t>[PN clanks]</w:t>
      </w:r>
    </w:p>
    <w:p w14:paraId="2613485E" w14:textId="77777777" w:rsidR="006B0F47" w:rsidRDefault="006B0F47" w:rsidP="006B0F47">
      <w:r>
        <w:t>So soft</w:t>
      </w:r>
    </w:p>
    <w:p w14:paraId="4CCC0D6C" w14:textId="77777777" w:rsidR="006B0F47" w:rsidRDefault="006B0F47" w:rsidP="006B0F47">
      <w:r>
        <w:t>You can feel the grain</w:t>
      </w:r>
    </w:p>
    <w:p w14:paraId="4B2BC8D1" w14:textId="77777777" w:rsidR="006B0F47" w:rsidRDefault="006B0F47" w:rsidP="006B0F47">
      <w:r>
        <w:t>Just a tiny bit of fuzz</w:t>
      </w:r>
    </w:p>
    <w:p w14:paraId="69C3D8EF" w14:textId="77777777" w:rsidR="006B0F47" w:rsidRDefault="006B0F47" w:rsidP="006B0F47">
      <w:r>
        <w:t>It feels soft</w:t>
      </w:r>
    </w:p>
    <w:p w14:paraId="19662EF4" w14:textId="4ACD63B7" w:rsidR="006B0F47" w:rsidRDefault="006B0F47" w:rsidP="006B0F47">
      <w:r>
        <w:t>It feels</w:t>
      </w:r>
      <w:r w:rsidR="00486A9D">
        <w:t>….</w:t>
      </w:r>
      <w:r>
        <w:t xml:space="preserve"> safe</w:t>
      </w:r>
    </w:p>
    <w:p w14:paraId="00241039" w14:textId="77777777" w:rsidR="006B0F47" w:rsidRDefault="006B0F47" w:rsidP="006B0F47">
      <w:r>
        <w:t>WHISPER soft</w:t>
      </w:r>
    </w:p>
    <w:p w14:paraId="028F1C6C" w14:textId="77777777" w:rsidR="006B0F47" w:rsidRDefault="006B0F47" w:rsidP="006B0F47">
      <w:r>
        <w:t>WHISPER safe</w:t>
      </w:r>
    </w:p>
    <w:p w14:paraId="47421A2D" w14:textId="77777777" w:rsidR="006B0F47" w:rsidRDefault="006B0F47" w:rsidP="006B0F47">
      <w:r>
        <w:t>Cold metal against your forearms</w:t>
      </w:r>
    </w:p>
    <w:p w14:paraId="4DF30860" w14:textId="77777777" w:rsidR="006B0F47" w:rsidRDefault="006B0F47" w:rsidP="006B0F47">
      <w:r>
        <w:t>Your thigh</w:t>
      </w:r>
    </w:p>
    <w:p w14:paraId="7F953532" w14:textId="77777777" w:rsidR="006B0F47" w:rsidRDefault="006B0F47" w:rsidP="006B0F47">
      <w:r>
        <w:t>It’s goosebumpy</w:t>
      </w:r>
    </w:p>
    <w:p w14:paraId="1A26B5B4" w14:textId="77777777" w:rsidR="006B0F47" w:rsidRDefault="006B0F47" w:rsidP="006B0F47">
      <w:r>
        <w:t>I can tell when you get goosebumps</w:t>
      </w:r>
    </w:p>
    <w:p w14:paraId="5A157BA7" w14:textId="77777777" w:rsidR="006B0F47" w:rsidRDefault="006B0F47" w:rsidP="006B0F47">
      <w:r>
        <w:t>I can feel it</w:t>
      </w:r>
    </w:p>
    <w:p w14:paraId="05359787" w14:textId="77777777" w:rsidR="006B0F47" w:rsidRDefault="006B0F47" w:rsidP="006B0F47">
      <w:r>
        <w:t>I like it</w:t>
      </w:r>
    </w:p>
    <w:p w14:paraId="7402D20F" w14:textId="77777777" w:rsidR="006B0F47" w:rsidRDefault="006B0F47" w:rsidP="006B0F47">
      <w:r>
        <w:t>I’ll give you more</w:t>
      </w:r>
    </w:p>
    <w:p w14:paraId="2B41763F" w14:textId="77777777" w:rsidR="006B0F47" w:rsidRDefault="006B0F47" w:rsidP="006B0F47">
      <w:r>
        <w:t xml:space="preserve">Soft touch </w:t>
      </w:r>
    </w:p>
    <w:p w14:paraId="09621ED7" w14:textId="77777777" w:rsidR="006B0F47" w:rsidRDefault="006B0F47" w:rsidP="006B0F47">
      <w:r>
        <w:t>Here</w:t>
      </w:r>
    </w:p>
    <w:p w14:paraId="1445CA51" w14:textId="77777777" w:rsidR="006B0F47" w:rsidRDefault="006B0F47" w:rsidP="006B0F47">
      <w:r>
        <w:t>Single finger stroking along your forearm</w:t>
      </w:r>
    </w:p>
    <w:p w14:paraId="546F3F58" w14:textId="77777777" w:rsidR="006B0F47" w:rsidRDefault="006B0F47" w:rsidP="006B0F47">
      <w:r>
        <w:t>You like that</w:t>
      </w:r>
    </w:p>
    <w:p w14:paraId="4ADDFC78" w14:textId="77777777" w:rsidR="006B0F47" w:rsidRDefault="006B0F47" w:rsidP="006B0F47">
      <w:r>
        <w:t>Don’t you?</w:t>
      </w:r>
    </w:p>
    <w:p w14:paraId="412B57D8" w14:textId="77777777" w:rsidR="006B0F47" w:rsidRDefault="006B0F47" w:rsidP="006B0F47">
      <w:r>
        <w:t>You do.  You like it</w:t>
      </w:r>
    </w:p>
    <w:p w14:paraId="36D5C18D" w14:textId="77777777" w:rsidR="006B0F47" w:rsidRDefault="006B0F47" w:rsidP="006B0F47">
      <w:r>
        <w:t>Smile for me</w:t>
      </w:r>
    </w:p>
    <w:p w14:paraId="416F0E06" w14:textId="77777777" w:rsidR="006B0F47" w:rsidRDefault="006B0F47" w:rsidP="006B0F47">
      <w:r>
        <w:t>I like that smile</w:t>
      </w:r>
    </w:p>
    <w:p w14:paraId="5C79C0D0" w14:textId="77777777" w:rsidR="006B0F47" w:rsidRDefault="006B0F47" w:rsidP="006B0F47">
      <w:r>
        <w:t>I keep my nails really long to make all of you smile</w:t>
      </w:r>
    </w:p>
    <w:p w14:paraId="45E6D416" w14:textId="77777777" w:rsidR="006B0F47" w:rsidRDefault="006B0F47" w:rsidP="006B0F47">
      <w:r>
        <w:t>You like it when I run that nail</w:t>
      </w:r>
    </w:p>
    <w:p w14:paraId="436338BE" w14:textId="77777777" w:rsidR="006B0F47" w:rsidRDefault="006B0F47" w:rsidP="006B0F47">
      <w:r>
        <w:t>Up</w:t>
      </w:r>
    </w:p>
    <w:p w14:paraId="5084A850" w14:textId="77777777" w:rsidR="006B0F47" w:rsidRDefault="006B0F47" w:rsidP="006B0F47">
      <w:r>
        <w:t>And down</w:t>
      </w:r>
    </w:p>
    <w:p w14:paraId="0C39F65C" w14:textId="77777777" w:rsidR="006B0F47" w:rsidRDefault="006B0F47" w:rsidP="006B0F47">
      <w:r>
        <w:t>And up</w:t>
      </w:r>
    </w:p>
    <w:p w14:paraId="26ACCD1D" w14:textId="77777777" w:rsidR="006B0F47" w:rsidRDefault="006B0F47" w:rsidP="006B0F47">
      <w:r>
        <w:t>And down</w:t>
      </w:r>
    </w:p>
    <w:p w14:paraId="4E459306" w14:textId="77777777" w:rsidR="006B0F47" w:rsidRDefault="006B0F47" w:rsidP="006B0F47">
      <w:r>
        <w:t xml:space="preserve">And up </w:t>
      </w:r>
    </w:p>
    <w:p w14:paraId="5E261D94" w14:textId="77777777" w:rsidR="006B0F47" w:rsidRDefault="006B0F47" w:rsidP="006B0F47">
      <w:r>
        <w:t>And down</w:t>
      </w:r>
    </w:p>
    <w:p w14:paraId="77498CC8" w14:textId="77777777" w:rsidR="006B0F47" w:rsidRDefault="006B0F47" w:rsidP="006B0F47">
      <w:r>
        <w:t>I can touch you here</w:t>
      </w:r>
    </w:p>
    <w:p w14:paraId="5BAAC293" w14:textId="77777777" w:rsidR="006B0F47" w:rsidRDefault="006B0F47" w:rsidP="006B0F47">
      <w:r>
        <w:t>And here</w:t>
      </w:r>
    </w:p>
    <w:p w14:paraId="40F76D39" w14:textId="77777777" w:rsidR="006B0F47" w:rsidRDefault="006B0F47" w:rsidP="006B0F47">
      <w:r>
        <w:t>I like those goosebumps</w:t>
      </w:r>
    </w:p>
    <w:p w14:paraId="6F260C28" w14:textId="77777777" w:rsidR="006B0F47" w:rsidRDefault="006B0F47" w:rsidP="006B0F47">
      <w:r>
        <w:t>I can touch you here</w:t>
      </w:r>
    </w:p>
    <w:p w14:paraId="21AD3C51" w14:textId="77777777" w:rsidR="006B0F47" w:rsidRDefault="006B0F47" w:rsidP="006B0F47">
      <w:r>
        <w:t>[shift channels] and here</w:t>
      </w:r>
    </w:p>
    <w:p w14:paraId="0DEFA48E" w14:textId="77777777" w:rsidR="006B0F47" w:rsidRDefault="006B0F47" w:rsidP="006B0F47">
      <w:r>
        <w:t>Ohhhh and I can blow</w:t>
      </w:r>
    </w:p>
    <w:p w14:paraId="3D8886BF" w14:textId="77777777" w:rsidR="006B0F47" w:rsidRDefault="006B0F47" w:rsidP="006B0F47">
      <w:r>
        <w:t>[whispery] Here</w:t>
      </w:r>
    </w:p>
    <w:p w14:paraId="39A618D7" w14:textId="77777777" w:rsidR="006B0F47" w:rsidRDefault="006B0F47" w:rsidP="006B0F47">
      <w:r>
        <w:t>[PN one channel, soft blowing, ASMR]</w:t>
      </w:r>
    </w:p>
    <w:p w14:paraId="3413C693" w14:textId="77777777" w:rsidR="006B0F47" w:rsidRDefault="006B0F47" w:rsidP="006B0F47">
      <w:r>
        <w:t>[understated] mmmmmm</w:t>
      </w:r>
    </w:p>
    <w:p w14:paraId="75B5C067" w14:textId="77777777" w:rsidR="006B0F47" w:rsidRDefault="006B0F47" w:rsidP="006B0F47">
      <w:r>
        <w:t>I can blow</w:t>
      </w:r>
    </w:p>
    <w:p w14:paraId="58A328CD" w14:textId="77777777" w:rsidR="006B0F47" w:rsidRDefault="006B0F47" w:rsidP="006B0F47">
      <w:r>
        <w:t>Here</w:t>
      </w:r>
    </w:p>
    <w:p w14:paraId="06612435" w14:textId="77777777" w:rsidR="006B0F47" w:rsidRDefault="006B0F47" w:rsidP="006B0F47">
      <w:r>
        <w:t>Mmmm</w:t>
      </w:r>
    </w:p>
    <w:p w14:paraId="57B6AFAA" w14:textId="77777777" w:rsidR="006B0F47" w:rsidRDefault="006B0F47" w:rsidP="006B0F47">
      <w:r>
        <w:t>[PN one channel, soft blowing, ASMR]</w:t>
      </w:r>
    </w:p>
    <w:p w14:paraId="167DDF42" w14:textId="77777777" w:rsidR="006B0F47" w:rsidRDefault="006B0F47" w:rsidP="006B0F47">
      <w:r>
        <w:t>WHISPER blow air into your head</w:t>
      </w:r>
    </w:p>
    <w:p w14:paraId="75EA99ED" w14:textId="77777777" w:rsidR="006B0F47" w:rsidRDefault="006B0F47" w:rsidP="006B0F47">
      <w:r>
        <w:t>You like my warm breath in your ear</w:t>
      </w:r>
    </w:p>
    <w:p w14:paraId="442006B8" w14:textId="77777777" w:rsidR="006B0F47" w:rsidRDefault="006B0F47" w:rsidP="006B0F47">
      <w:r>
        <w:t>Mmmm</w:t>
      </w:r>
    </w:p>
    <w:p w14:paraId="1BAE90CB" w14:textId="77777777" w:rsidR="006B0F47" w:rsidRDefault="006B0F47" w:rsidP="006B0F47">
      <w:r>
        <w:t>[PN hiss]</w:t>
      </w:r>
    </w:p>
    <w:p w14:paraId="12F58E52" w14:textId="77777777" w:rsidR="006B0F47" w:rsidRDefault="006B0F47" w:rsidP="006B0F47">
      <w:r>
        <w:t>Warm breath in your ear</w:t>
      </w:r>
    </w:p>
    <w:p w14:paraId="716199B5" w14:textId="77777777" w:rsidR="006B0F47" w:rsidRDefault="006B0F47" w:rsidP="006B0F47">
      <w:r>
        <w:t>Soft stroking up and down and up and down</w:t>
      </w:r>
    </w:p>
    <w:p w14:paraId="48529E41" w14:textId="77777777" w:rsidR="006B0F47" w:rsidRDefault="006B0F47" w:rsidP="006B0F47">
      <w:r>
        <w:t>You really like that</w:t>
      </w:r>
    </w:p>
    <w:p w14:paraId="248DF3DD" w14:textId="77777777" w:rsidR="006B0F47" w:rsidRDefault="006B0F47" w:rsidP="006B0F47">
      <w:r>
        <w:t>I can feel it</w:t>
      </w:r>
    </w:p>
    <w:p w14:paraId="74D12D5D" w14:textId="77777777" w:rsidR="006B0F47" w:rsidRDefault="006B0F47" w:rsidP="006B0F47">
      <w:r>
        <w:t xml:space="preserve">I’m gonna feel it </w:t>
      </w:r>
    </w:p>
    <w:p w14:paraId="17C63EF3" w14:textId="77777777" w:rsidR="006B0F47" w:rsidRDefault="006B0F47" w:rsidP="006B0F47">
      <w:r>
        <w:t>[PN light heel clacks, channel shift to center]</w:t>
      </w:r>
    </w:p>
    <w:p w14:paraId="2B69B4FD" w14:textId="77777777" w:rsidR="006B0F47" w:rsidRDefault="006B0F47" w:rsidP="006B0F47">
      <w:r>
        <w:t>There you go</w:t>
      </w:r>
    </w:p>
    <w:p w14:paraId="1151170B" w14:textId="77777777" w:rsidR="006B0F47" w:rsidRDefault="006B0F47" w:rsidP="006B0F47">
      <w:r>
        <w:t>Legs apart</w:t>
      </w:r>
    </w:p>
    <w:p w14:paraId="6EEDBF42" w14:textId="77777777" w:rsidR="006B0F47" w:rsidRDefault="006B0F47" w:rsidP="006B0F47">
      <w:r>
        <w:t>Just like that</w:t>
      </w:r>
    </w:p>
    <w:p w14:paraId="31CF4502" w14:textId="77777777" w:rsidR="006B0F47" w:rsidRDefault="006B0F47" w:rsidP="006B0F47">
      <w:r>
        <w:t>[zipper]</w:t>
      </w:r>
    </w:p>
    <w:p w14:paraId="77972548" w14:textId="77777777" w:rsidR="006B0F47" w:rsidRDefault="006B0F47" w:rsidP="006B0F47">
      <w:r>
        <w:t>Mmmm</w:t>
      </w:r>
    </w:p>
    <w:p w14:paraId="7C7E26E6" w14:textId="77777777" w:rsidR="006B0F47" w:rsidRDefault="006B0F47" w:rsidP="006B0F47">
      <w:r>
        <w:t>I …like feeling it</w:t>
      </w:r>
    </w:p>
    <w:p w14:paraId="0EA74D8E" w14:textId="77777777" w:rsidR="006B0F47" w:rsidRDefault="006B0F47" w:rsidP="006B0F47">
      <w:r>
        <w:t>I really like it</w:t>
      </w:r>
    </w:p>
    <w:p w14:paraId="4356E7C6" w14:textId="77777777" w:rsidR="006B0F47" w:rsidRDefault="006B0F47" w:rsidP="006B0F47">
      <w:r>
        <w:t>Show me you like it</w:t>
      </w:r>
    </w:p>
    <w:p w14:paraId="780670B1" w14:textId="77777777" w:rsidR="006B0F47" w:rsidRDefault="006B0F47" w:rsidP="006B0F47">
      <w:r>
        <w:t>Smile for me</w:t>
      </w:r>
    </w:p>
    <w:p w14:paraId="00446C51" w14:textId="77777777" w:rsidR="006B0F47" w:rsidRDefault="006B0F47" w:rsidP="006B0F47">
      <w:r>
        <w:t>You have other senses too</w:t>
      </w:r>
    </w:p>
    <w:p w14:paraId="5BFC0A22" w14:textId="77777777" w:rsidR="006B0F47" w:rsidRDefault="006B0F47" w:rsidP="006B0F47">
      <w:r>
        <w:t>Not just five</w:t>
      </w:r>
    </w:p>
    <w:p w14:paraId="6F1DA8B8" w14:textId="77777777" w:rsidR="006B0F47" w:rsidRDefault="006B0F47" w:rsidP="006B0F47">
      <w:r>
        <w:t>Senses you don’t think about</w:t>
      </w:r>
    </w:p>
    <w:p w14:paraId="5FDE986C" w14:textId="77777777" w:rsidR="006B0F47" w:rsidRDefault="006B0F47" w:rsidP="006B0F47">
      <w:r>
        <w:t>Senses you don’t know about</w:t>
      </w:r>
    </w:p>
    <w:p w14:paraId="798A518E" w14:textId="77777777" w:rsidR="006B0F47" w:rsidRDefault="006B0F47" w:rsidP="006B0F47">
      <w:r>
        <w:t xml:space="preserve">Your balance </w:t>
      </w:r>
    </w:p>
    <w:p w14:paraId="4A67AB1F" w14:textId="77777777" w:rsidR="006B0F47" w:rsidRDefault="006B0F47" w:rsidP="006B0F47">
      <w:r>
        <w:t>Where you are in space</w:t>
      </w:r>
    </w:p>
    <w:p w14:paraId="061CABE4" w14:textId="77777777" w:rsidR="006B0F47" w:rsidRDefault="006B0F47" w:rsidP="006B0F47">
      <w:r>
        <w:t>Hungry</w:t>
      </w:r>
    </w:p>
    <w:p w14:paraId="14FB0553" w14:textId="77777777" w:rsidR="006B0F47" w:rsidRDefault="006B0F47" w:rsidP="006B0F47">
      <w:r>
        <w:t>[extra naughty] horny</w:t>
      </w:r>
    </w:p>
    <w:p w14:paraId="7D07FD2B" w14:textId="77777777" w:rsidR="006B0F47" w:rsidRDefault="006B0F47" w:rsidP="006B0F47">
      <w:r>
        <w:t>Breathing</w:t>
      </w:r>
    </w:p>
    <w:p w14:paraId="3688476B" w14:textId="77777777" w:rsidR="006B0F47" w:rsidRDefault="006B0F47" w:rsidP="006B0F47">
      <w:r>
        <w:t>You don’t think about them</w:t>
      </w:r>
    </w:p>
    <w:p w14:paraId="2528A3D2" w14:textId="77777777" w:rsidR="006B0F47" w:rsidRDefault="006B0F47" w:rsidP="006B0F47">
      <w:r>
        <w:t>WHISPER don’t think about them</w:t>
      </w:r>
    </w:p>
    <w:p w14:paraId="232181DD" w14:textId="77777777" w:rsidR="006B0F47" w:rsidRDefault="006B0F47" w:rsidP="006B0F47">
      <w:r>
        <w:t>WHISPER don’t think</w:t>
      </w:r>
    </w:p>
    <w:p w14:paraId="577FB534" w14:textId="77777777" w:rsidR="006B0F47" w:rsidRDefault="006B0F47" w:rsidP="006B0F47">
      <w:r>
        <w:t>You don’t think about breathing</w:t>
      </w:r>
    </w:p>
    <w:p w14:paraId="59577563" w14:textId="77777777" w:rsidR="006B0F47" w:rsidRDefault="006B0F47" w:rsidP="006B0F47">
      <w:r>
        <w:t>It just happens</w:t>
      </w:r>
    </w:p>
    <w:p w14:paraId="0B3F4D94" w14:textId="77777777" w:rsidR="006B0F47" w:rsidRDefault="006B0F47" w:rsidP="006B0F47">
      <w:r>
        <w:t xml:space="preserve">Your body senses it </w:t>
      </w:r>
    </w:p>
    <w:p w14:paraId="168FEED9" w14:textId="77777777" w:rsidR="006B0F47" w:rsidRDefault="006B0F47" w:rsidP="006B0F47">
      <w:r>
        <w:t>Your body knows</w:t>
      </w:r>
    </w:p>
    <w:p w14:paraId="2ACACAA2" w14:textId="77777777" w:rsidR="006B0F47" w:rsidRDefault="006B0F47" w:rsidP="006B0F47">
      <w:r>
        <w:t xml:space="preserve">Your body knows when it’s time to eat </w:t>
      </w:r>
    </w:p>
    <w:p w14:paraId="40CC6D7C" w14:textId="77777777" w:rsidR="006B0F47" w:rsidRDefault="006B0F47" w:rsidP="006B0F47">
      <w:r>
        <w:t>Your body knows when it’s time to fuck</w:t>
      </w:r>
    </w:p>
    <w:p w14:paraId="7D911692" w14:textId="77777777" w:rsidR="006B0F47" w:rsidRDefault="006B0F47" w:rsidP="006B0F47">
      <w:r>
        <w:t>WHISPER it’s time to fuck</w:t>
      </w:r>
    </w:p>
    <w:p w14:paraId="421BC7CA" w14:textId="77777777" w:rsidR="006B0F47" w:rsidRDefault="006B0F47" w:rsidP="006B0F47">
      <w:r>
        <w:t>WHISPER fuck me</w:t>
      </w:r>
    </w:p>
    <w:p w14:paraId="3ECC67D3" w14:textId="77777777" w:rsidR="006B0F47" w:rsidRDefault="006B0F47" w:rsidP="006B0F47">
      <w:r>
        <w:t xml:space="preserve">Your body knows when it’s time to </w:t>
      </w:r>
    </w:p>
    <w:p w14:paraId="42B7E284" w14:textId="77777777" w:rsidR="006B0F47" w:rsidRDefault="006B0F47" w:rsidP="006B0F47">
      <w:r>
        <w:t>Sleep</w:t>
      </w:r>
    </w:p>
    <w:p w14:paraId="2379CC21" w14:textId="77777777" w:rsidR="006B0F47" w:rsidRDefault="006B0F47" w:rsidP="006B0F47">
      <w:r>
        <w:t>WHISPER sleep</w:t>
      </w:r>
    </w:p>
    <w:p w14:paraId="1298D03A" w14:textId="77777777" w:rsidR="006B0F47" w:rsidRDefault="006B0F47" w:rsidP="006B0F47">
      <w:r>
        <w:t>WHISPER sleep for me</w:t>
      </w:r>
    </w:p>
    <w:p w14:paraId="0B790A6E" w14:textId="77777777" w:rsidR="006B0F47" w:rsidRDefault="006B0F47" w:rsidP="006B0F47">
      <w:r>
        <w:t>Your body knows when it’s time to breathe</w:t>
      </w:r>
    </w:p>
    <w:p w14:paraId="3D91CAC5" w14:textId="77777777" w:rsidR="006B0F47" w:rsidRDefault="006B0F47" w:rsidP="006B0F47">
      <w:r>
        <w:t>[PN fade up breathing, happening whole time, soft slow steady breathing]</w:t>
      </w:r>
    </w:p>
    <w:p w14:paraId="1D1CB2DF" w14:textId="77777777" w:rsidR="006B0F47" w:rsidRDefault="006B0F47" w:rsidP="006B0F47">
      <w:r>
        <w:t>Your body knows</w:t>
      </w:r>
    </w:p>
    <w:p w14:paraId="7106DD8A" w14:textId="77777777" w:rsidR="006B0F47" w:rsidRDefault="006B0F47" w:rsidP="006B0F47">
      <w:r>
        <w:t>You’ve been syncing your breath to me this whole time</w:t>
      </w:r>
    </w:p>
    <w:p w14:paraId="2F6DF0BE" w14:textId="77777777" w:rsidR="006B0F47" w:rsidRDefault="006B0F47" w:rsidP="006B0F47">
      <w:r>
        <w:t>Your body knows the right thing to do</w:t>
      </w:r>
    </w:p>
    <w:p w14:paraId="27B97B5F" w14:textId="77777777" w:rsidR="006B0F47" w:rsidRDefault="006B0F47" w:rsidP="006B0F47">
      <w:r>
        <w:t>It’s automatic</w:t>
      </w:r>
    </w:p>
    <w:p w14:paraId="11BEB6E5" w14:textId="77777777" w:rsidR="006B0F47" w:rsidRDefault="006B0F47" w:rsidP="006B0F47">
      <w:r>
        <w:t>You follow me</w:t>
      </w:r>
    </w:p>
    <w:p w14:paraId="5C7B1853" w14:textId="77777777" w:rsidR="006B0F47" w:rsidRDefault="006B0F47" w:rsidP="006B0F47">
      <w:r>
        <w:t>You breathe with me</w:t>
      </w:r>
    </w:p>
    <w:p w14:paraId="79611DA3" w14:textId="77777777" w:rsidR="006B0F47" w:rsidRDefault="006B0F47" w:rsidP="006B0F47">
      <w:r>
        <w:t>Soft</w:t>
      </w:r>
    </w:p>
    <w:p w14:paraId="1DBAEF3A" w14:textId="77777777" w:rsidR="006B0F47" w:rsidRDefault="006B0F47" w:rsidP="006B0F47">
      <w:r>
        <w:t>Slow</w:t>
      </w:r>
    </w:p>
    <w:p w14:paraId="27784509" w14:textId="77777777" w:rsidR="006B0F47" w:rsidRDefault="006B0F47" w:rsidP="006B0F47">
      <w:r>
        <w:t>Steady</w:t>
      </w:r>
    </w:p>
    <w:p w14:paraId="4BFD3041" w14:textId="77777777" w:rsidR="006B0F47" w:rsidRDefault="006B0F47" w:rsidP="006B0F47">
      <w:r>
        <w:t>Even</w:t>
      </w:r>
    </w:p>
    <w:p w14:paraId="4B30FA1D" w14:textId="77777777" w:rsidR="006B0F47" w:rsidRDefault="006B0F47" w:rsidP="006B0F47">
      <w:r>
        <w:t>Good</w:t>
      </w:r>
    </w:p>
    <w:p w14:paraId="30F815D5" w14:textId="77777777" w:rsidR="006B0F47" w:rsidRDefault="006B0F47" w:rsidP="006B0F47">
      <w:r>
        <w:t>Breathe with me</w:t>
      </w:r>
    </w:p>
    <w:p w14:paraId="386A6A6A" w14:textId="77777777" w:rsidR="006B0F47" w:rsidRDefault="006B0F47" w:rsidP="006B0F47">
      <w:r>
        <w:t>[PN hiss]</w:t>
      </w:r>
    </w:p>
    <w:p w14:paraId="65813CC5" w14:textId="77777777" w:rsidR="006B0F47" w:rsidRDefault="006B0F47" w:rsidP="006B0F47">
      <w:r>
        <w:t>Very good</w:t>
      </w:r>
    </w:p>
    <w:p w14:paraId="2A0550B9" w14:textId="77777777" w:rsidR="006B0F47" w:rsidRDefault="006B0F47" w:rsidP="006B0F47">
      <w:r>
        <w:t>It’s a different sense</w:t>
      </w:r>
    </w:p>
    <w:p w14:paraId="28F6860D" w14:textId="77777777" w:rsidR="006B0F47" w:rsidRDefault="006B0F47" w:rsidP="006B0F47">
      <w:r>
        <w:t>It’s a different kind of pleasure</w:t>
      </w:r>
    </w:p>
    <w:p w14:paraId="14816715" w14:textId="77777777" w:rsidR="006B0F47" w:rsidRDefault="006B0F47" w:rsidP="006B0F47">
      <w:r>
        <w:t>WHISPER pleasure</w:t>
      </w:r>
    </w:p>
    <w:p w14:paraId="435C599C" w14:textId="77777777" w:rsidR="006B0F47" w:rsidRDefault="006B0F47" w:rsidP="006B0F47">
      <w:r>
        <w:t>Soft</w:t>
      </w:r>
    </w:p>
    <w:p w14:paraId="48E68C5D" w14:textId="77777777" w:rsidR="006B0F47" w:rsidRDefault="006B0F47" w:rsidP="006B0F47">
      <w:r>
        <w:t>Slow</w:t>
      </w:r>
    </w:p>
    <w:p w14:paraId="4FA3ABB1" w14:textId="77777777" w:rsidR="006B0F47" w:rsidRDefault="006B0F47" w:rsidP="006B0F47">
      <w:r>
        <w:t>Steady</w:t>
      </w:r>
    </w:p>
    <w:p w14:paraId="54FE9252" w14:textId="77777777" w:rsidR="006B0F47" w:rsidRDefault="006B0F47" w:rsidP="006B0F47">
      <w:r>
        <w:t>Even</w:t>
      </w:r>
    </w:p>
    <w:p w14:paraId="454038A4" w14:textId="77777777" w:rsidR="006B0F47" w:rsidRDefault="006B0F47" w:rsidP="006B0F47">
      <w:r>
        <w:t>Good</w:t>
      </w:r>
    </w:p>
    <w:p w14:paraId="4BC9D826" w14:textId="77777777" w:rsidR="006B0F47" w:rsidRDefault="006B0F47" w:rsidP="006B0F47">
      <w:r>
        <w:t>Good puppet</w:t>
      </w:r>
    </w:p>
    <w:p w14:paraId="19760B37" w14:textId="77777777" w:rsidR="006B0F47" w:rsidRDefault="006B0F47" w:rsidP="006B0F47">
      <w:r>
        <w:t>Good toy</w:t>
      </w:r>
    </w:p>
    <w:p w14:paraId="6098F58D" w14:textId="77777777" w:rsidR="006B0F47" w:rsidRDefault="006B0F47" w:rsidP="006B0F47">
      <w:r>
        <w:t>It’s a different sense</w:t>
      </w:r>
    </w:p>
    <w:p w14:paraId="67110161" w14:textId="77777777" w:rsidR="006B0F47" w:rsidRDefault="006B0F47" w:rsidP="006B0F47">
      <w:r>
        <w:t>It’s a different sense of control</w:t>
      </w:r>
    </w:p>
    <w:p w14:paraId="126EDA4E" w14:textId="77777777" w:rsidR="006B0F47" w:rsidRDefault="006B0F47" w:rsidP="006B0F47">
      <w:r>
        <w:t>WHISPER control</w:t>
      </w:r>
    </w:p>
    <w:p w14:paraId="41B9A3AC" w14:textId="77777777" w:rsidR="006B0F47" w:rsidRDefault="006B0F47" w:rsidP="006B0F47">
      <w:r>
        <w:t>I control what you see</w:t>
      </w:r>
    </w:p>
    <w:p w14:paraId="09C8E650" w14:textId="77777777" w:rsidR="006B0F47" w:rsidRDefault="006B0F47" w:rsidP="006B0F47">
      <w:r>
        <w:t>I control</w:t>
      </w:r>
    </w:p>
    <w:p w14:paraId="7B3842F5" w14:textId="77777777" w:rsidR="006B0F47" w:rsidRDefault="006B0F47" w:rsidP="006B0F47">
      <w:r>
        <w:t>[PN switch channel]</w:t>
      </w:r>
    </w:p>
    <w:p w14:paraId="386D9E2D" w14:textId="77777777" w:rsidR="006B0F47" w:rsidRDefault="006B0F47" w:rsidP="006B0F47">
      <w:r>
        <w:t>What you hear</w:t>
      </w:r>
    </w:p>
    <w:p w14:paraId="6059F0D9" w14:textId="77777777" w:rsidR="006B0F47" w:rsidRDefault="006B0F47" w:rsidP="006B0F47">
      <w:r>
        <w:t xml:space="preserve">I control </w:t>
      </w:r>
    </w:p>
    <w:p w14:paraId="7579A020" w14:textId="77777777" w:rsidR="006B0F47" w:rsidRDefault="006B0F47" w:rsidP="006B0F47">
      <w:r>
        <w:t>Mmmm</w:t>
      </w:r>
    </w:p>
    <w:p w14:paraId="5600F006" w14:textId="77777777" w:rsidR="006B0F47" w:rsidRDefault="006B0F47" w:rsidP="006B0F47">
      <w:r>
        <w:t>What you feel</w:t>
      </w:r>
    </w:p>
    <w:p w14:paraId="7D04EE84" w14:textId="77777777" w:rsidR="006B0F47" w:rsidRDefault="006B0F47" w:rsidP="006B0F47">
      <w:r>
        <w:t>[giggle]</w:t>
      </w:r>
    </w:p>
    <w:p w14:paraId="413F4413" w14:textId="77777777" w:rsidR="006B0F47" w:rsidRDefault="006B0F47" w:rsidP="006B0F47">
      <w:r>
        <w:t>I control how you breathe</w:t>
      </w:r>
    </w:p>
    <w:p w14:paraId="33236C23" w14:textId="77777777" w:rsidR="006B0F47" w:rsidRDefault="006B0F47" w:rsidP="006B0F47">
      <w:r>
        <w:t>Soft</w:t>
      </w:r>
    </w:p>
    <w:p w14:paraId="70F84F62" w14:textId="77777777" w:rsidR="006B0F47" w:rsidRDefault="006B0F47" w:rsidP="006B0F47">
      <w:r>
        <w:t>Slow</w:t>
      </w:r>
    </w:p>
    <w:p w14:paraId="010A462F" w14:textId="77777777" w:rsidR="006B0F47" w:rsidRDefault="006B0F47" w:rsidP="006B0F47">
      <w:r>
        <w:t>Steady</w:t>
      </w:r>
    </w:p>
    <w:p w14:paraId="02333BFD" w14:textId="77777777" w:rsidR="006B0F47" w:rsidRDefault="006B0F47" w:rsidP="006B0F47">
      <w:r>
        <w:t>Even</w:t>
      </w:r>
    </w:p>
    <w:p w14:paraId="02911442" w14:textId="77777777" w:rsidR="006B0F47" w:rsidRDefault="006B0F47" w:rsidP="006B0F47">
      <w:r>
        <w:t>Good</w:t>
      </w:r>
    </w:p>
    <w:p w14:paraId="12C2E18F" w14:textId="77777777" w:rsidR="006B0F47" w:rsidRDefault="006B0F47" w:rsidP="006B0F47">
      <w:r>
        <w:t>It keeps you calm</w:t>
      </w:r>
    </w:p>
    <w:p w14:paraId="5953F147" w14:textId="77777777" w:rsidR="006B0F47" w:rsidRDefault="006B0F47" w:rsidP="006B0F47">
      <w:r>
        <w:t>Calm</w:t>
      </w:r>
    </w:p>
    <w:p w14:paraId="045C18B9" w14:textId="77777777" w:rsidR="006B0F47" w:rsidRDefault="006B0F47" w:rsidP="006B0F47">
      <w:r>
        <w:t>Peaceful</w:t>
      </w:r>
    </w:p>
    <w:p w14:paraId="5C2D2235" w14:textId="77777777" w:rsidR="006B0F47" w:rsidRDefault="006B0F47" w:rsidP="006B0F47">
      <w:r>
        <w:t>Perfect</w:t>
      </w:r>
    </w:p>
    <w:p w14:paraId="4A864383" w14:textId="77777777" w:rsidR="006B0F47" w:rsidRDefault="006B0F47" w:rsidP="006B0F47">
      <w:r>
        <w:t>Relax</w:t>
      </w:r>
    </w:p>
    <w:p w14:paraId="1BD8E6E3" w14:textId="77777777" w:rsidR="006B0F47" w:rsidRDefault="006B0F47" w:rsidP="006B0F47">
      <w:r>
        <w:t>Calm</w:t>
      </w:r>
    </w:p>
    <w:p w14:paraId="6B1E5453" w14:textId="77777777" w:rsidR="006B0F47" w:rsidRDefault="006B0F47" w:rsidP="006B0F47">
      <w:r>
        <w:t>Peaceful</w:t>
      </w:r>
    </w:p>
    <w:p w14:paraId="0595E765" w14:textId="77777777" w:rsidR="006B0F47" w:rsidRDefault="006B0F47" w:rsidP="006B0F47">
      <w:r>
        <w:t>Perfect</w:t>
      </w:r>
    </w:p>
    <w:p w14:paraId="62DACF40" w14:textId="77777777" w:rsidR="006B0F47" w:rsidRDefault="006B0F47" w:rsidP="006B0F47">
      <w:r>
        <w:t>Relax</w:t>
      </w:r>
    </w:p>
    <w:p w14:paraId="7F4DC7FA" w14:textId="77777777" w:rsidR="006B0F47" w:rsidRDefault="006B0F47" w:rsidP="006B0F47">
      <w:r>
        <w:t>You like how it feels</w:t>
      </w:r>
    </w:p>
    <w:p w14:paraId="65FDBA14" w14:textId="77777777" w:rsidR="006B0F47" w:rsidRDefault="006B0F47" w:rsidP="006B0F47">
      <w:r>
        <w:t>It helps you</w:t>
      </w:r>
    </w:p>
    <w:p w14:paraId="51D87FA2" w14:textId="77777777" w:rsidR="006B0F47" w:rsidRDefault="006B0F47" w:rsidP="006B0F47">
      <w:r>
        <w:t>Sink into me</w:t>
      </w:r>
    </w:p>
    <w:p w14:paraId="79A5590B" w14:textId="77777777" w:rsidR="006B0F47" w:rsidRDefault="006B0F47" w:rsidP="006B0F47">
      <w:r>
        <w:t>Drift into me</w:t>
      </w:r>
    </w:p>
    <w:p w14:paraId="5755EA1D" w14:textId="77777777" w:rsidR="006B0F47" w:rsidRDefault="006B0F47" w:rsidP="006B0F47">
      <w:r>
        <w:t>[PN consider split channel effect]</w:t>
      </w:r>
    </w:p>
    <w:p w14:paraId="160342C3" w14:textId="77777777" w:rsidR="006B0F47" w:rsidRDefault="006B0F47" w:rsidP="006B0F47">
      <w:r>
        <w:t>WHISPER sink</w:t>
      </w:r>
    </w:p>
    <w:p w14:paraId="1624FFB8" w14:textId="77777777" w:rsidR="006B0F47" w:rsidRDefault="006B0F47" w:rsidP="006B0F47">
      <w:r>
        <w:t>WHISPER drift</w:t>
      </w:r>
    </w:p>
    <w:p w14:paraId="2472F742" w14:textId="77777777" w:rsidR="006B0F47" w:rsidRDefault="006B0F47" w:rsidP="006B0F47">
      <w:r>
        <w:t>Deep into me</w:t>
      </w:r>
    </w:p>
    <w:p w14:paraId="69846867" w14:textId="77777777" w:rsidR="006B0F47" w:rsidRDefault="006B0F47" w:rsidP="006B0F47">
      <w:r>
        <w:t>It helps you think right</w:t>
      </w:r>
    </w:p>
    <w:p w14:paraId="17A637EC" w14:textId="77777777" w:rsidR="006B0F47" w:rsidRDefault="006B0F47" w:rsidP="006B0F47">
      <w:r>
        <w:t>It makes you think right</w:t>
      </w:r>
    </w:p>
    <w:p w14:paraId="5EBC1FEA" w14:textId="77777777" w:rsidR="006B0F47" w:rsidRDefault="006B0F47" w:rsidP="006B0F47">
      <w:r>
        <w:t>WHISPER think right</w:t>
      </w:r>
    </w:p>
    <w:p w14:paraId="72214346" w14:textId="77777777" w:rsidR="006B0F47" w:rsidRDefault="006B0F47" w:rsidP="006B0F47">
      <w:r>
        <w:t>WHISPER don’t think</w:t>
      </w:r>
    </w:p>
    <w:p w14:paraId="011ECA85" w14:textId="77777777" w:rsidR="006B0F47" w:rsidRDefault="006B0F47" w:rsidP="006B0F47">
      <w:r>
        <w:t>It helps you</w:t>
      </w:r>
    </w:p>
    <w:p w14:paraId="154C0DFC" w14:textId="77777777" w:rsidR="006B0F47" w:rsidRDefault="006B0F47" w:rsidP="006B0F47">
      <w:r>
        <w:t>Focus</w:t>
      </w:r>
    </w:p>
    <w:p w14:paraId="21C142D5" w14:textId="77777777" w:rsidR="006B0F47" w:rsidRDefault="006B0F47" w:rsidP="006B0F47">
      <w:r>
        <w:t>Just focus on breathing</w:t>
      </w:r>
    </w:p>
    <w:p w14:paraId="0E2DB2E5" w14:textId="77777777" w:rsidR="006B0F47" w:rsidRDefault="006B0F47" w:rsidP="006B0F47">
      <w:r>
        <w:t>Nothing else</w:t>
      </w:r>
    </w:p>
    <w:p w14:paraId="0A34BE4B" w14:textId="77777777" w:rsidR="006B0F47" w:rsidRDefault="006B0F47" w:rsidP="006B0F47">
      <w:r>
        <w:t>Nothing else matters</w:t>
      </w:r>
    </w:p>
    <w:p w14:paraId="2474FCD5" w14:textId="77777777" w:rsidR="006B0F47" w:rsidRDefault="006B0F47" w:rsidP="006B0F47">
      <w:r>
        <w:t>Nothing to worry about</w:t>
      </w:r>
    </w:p>
    <w:p w14:paraId="37142E57" w14:textId="77777777" w:rsidR="006B0F47" w:rsidRDefault="006B0F47" w:rsidP="006B0F47">
      <w:r>
        <w:t>Nothing to think about</w:t>
      </w:r>
    </w:p>
    <w:p w14:paraId="1C428F38" w14:textId="77777777" w:rsidR="006B0F47" w:rsidRDefault="006B0F47" w:rsidP="006B0F47">
      <w:r>
        <w:t>All you have to do is</w:t>
      </w:r>
    </w:p>
    <w:p w14:paraId="407D1DC7" w14:textId="77777777" w:rsidR="006B0F47" w:rsidRDefault="006B0F47" w:rsidP="006B0F47">
      <w:r>
        <w:t>Breathe</w:t>
      </w:r>
    </w:p>
    <w:p w14:paraId="1AEC2B3E" w14:textId="77777777" w:rsidR="006B0F47" w:rsidRDefault="006B0F47" w:rsidP="006B0F47"/>
    <w:p w14:paraId="7143BC17" w14:textId="77777777" w:rsidR="006B0F47" w:rsidRDefault="006B0F47" w:rsidP="006B0F47">
      <w:r>
        <w:t>Good</w:t>
      </w:r>
    </w:p>
    <w:p w14:paraId="4E93C500" w14:textId="77777777" w:rsidR="006B0F47" w:rsidRDefault="006B0F47" w:rsidP="006B0F47">
      <w:r>
        <w:t>WHISPER good toy</w:t>
      </w:r>
    </w:p>
    <w:p w14:paraId="15F97A94" w14:textId="77777777" w:rsidR="006B0F47" w:rsidRDefault="006B0F47" w:rsidP="006B0F47">
      <w:r>
        <w:t>WHISPER good puppet</w:t>
      </w:r>
    </w:p>
    <w:p w14:paraId="1EE0309F" w14:textId="77777777" w:rsidR="006B0F47" w:rsidRDefault="006B0F47" w:rsidP="006B0F47">
      <w:r>
        <w:t>Breathe in mist</w:t>
      </w:r>
    </w:p>
    <w:p w14:paraId="19B607B9" w14:textId="77777777" w:rsidR="006B0F47" w:rsidRDefault="006B0F47" w:rsidP="006B0F47">
      <w:r>
        <w:t>Breathe out mind</w:t>
      </w:r>
    </w:p>
    <w:p w14:paraId="77531461" w14:textId="77777777" w:rsidR="006B0F47" w:rsidRDefault="006B0F47" w:rsidP="006B0F47">
      <w:r>
        <w:t>Breathe in mist</w:t>
      </w:r>
    </w:p>
    <w:p w14:paraId="4941B4B7" w14:textId="77777777" w:rsidR="006B0F47" w:rsidRDefault="006B0F47" w:rsidP="006B0F47">
      <w:r>
        <w:t>Breathe out mind</w:t>
      </w:r>
    </w:p>
    <w:p w14:paraId="78BEA479" w14:textId="77777777" w:rsidR="006B0F47" w:rsidRDefault="006B0F47" w:rsidP="006B0F47">
      <w:r>
        <w:t>You don’t need it</w:t>
      </w:r>
    </w:p>
    <w:p w14:paraId="44B8A78C" w14:textId="77777777" w:rsidR="006B0F47" w:rsidRDefault="006B0F47" w:rsidP="006B0F47">
      <w:r>
        <w:t>I think for you now</w:t>
      </w:r>
    </w:p>
    <w:p w14:paraId="7B008DC8" w14:textId="77777777" w:rsidR="006B0F47" w:rsidRDefault="006B0F47" w:rsidP="006B0F47">
      <w:r>
        <w:t>It’s better that way</w:t>
      </w:r>
    </w:p>
    <w:p w14:paraId="5F4C2F62" w14:textId="77777777" w:rsidR="006B0F47" w:rsidRDefault="006B0F47" w:rsidP="006B0F47">
      <w:r>
        <w:t>It helps you get deeper</w:t>
      </w:r>
    </w:p>
    <w:p w14:paraId="08C2BB04" w14:textId="77777777" w:rsidR="006B0F47" w:rsidRDefault="006B0F47" w:rsidP="006B0F47">
      <w:r>
        <w:t>It helps you get dreamy</w:t>
      </w:r>
    </w:p>
    <w:p w14:paraId="318D37F5" w14:textId="77777777" w:rsidR="006B0F47" w:rsidRDefault="006B0F47" w:rsidP="006B0F47">
      <w:r>
        <w:t>WHISPER sleep for me</w:t>
      </w:r>
    </w:p>
    <w:p w14:paraId="11A891FD" w14:textId="77777777" w:rsidR="006B0F47" w:rsidRDefault="006B0F47" w:rsidP="006B0F47">
      <w:r>
        <w:t xml:space="preserve">Breathe in soft </w:t>
      </w:r>
    </w:p>
    <w:p w14:paraId="0AF5648A" w14:textId="77777777" w:rsidR="006B0F47" w:rsidRDefault="006B0F47" w:rsidP="006B0F47">
      <w:r>
        <w:t>Breathe out smart</w:t>
      </w:r>
    </w:p>
    <w:p w14:paraId="031EBC82" w14:textId="77777777" w:rsidR="006B0F47" w:rsidRDefault="006B0F47" w:rsidP="006B0F47">
      <w:r>
        <w:t>Breathe in blank</w:t>
      </w:r>
    </w:p>
    <w:p w14:paraId="4D326772" w14:textId="77777777" w:rsidR="006B0F47" w:rsidRDefault="006B0F47" w:rsidP="006B0F47">
      <w:r>
        <w:t>Breathe out brain</w:t>
      </w:r>
    </w:p>
    <w:p w14:paraId="21B75E4E" w14:textId="77777777" w:rsidR="006B0F47" w:rsidRDefault="006B0F47" w:rsidP="006B0F47">
      <w:r>
        <w:t>You can feel it</w:t>
      </w:r>
    </w:p>
    <w:p w14:paraId="12A9914F" w14:textId="77777777" w:rsidR="006B0F47" w:rsidRDefault="006B0F47" w:rsidP="006B0F47">
      <w:r>
        <w:t>You can feel it deep inside your head</w:t>
      </w:r>
    </w:p>
    <w:p w14:paraId="0E38354E" w14:textId="77777777" w:rsidR="006B0F47" w:rsidRDefault="006B0F47" w:rsidP="006B0F47">
      <w:r>
        <w:t xml:space="preserve">You can feel your head getting </w:t>
      </w:r>
    </w:p>
    <w:p w14:paraId="1D61AE41" w14:textId="77777777" w:rsidR="006B0F47" w:rsidRDefault="006B0F47" w:rsidP="006B0F47">
      <w:r>
        <w:t>Empty</w:t>
      </w:r>
    </w:p>
    <w:p w14:paraId="4766C0F0" w14:textId="77777777" w:rsidR="006B0F47" w:rsidRDefault="006B0F47" w:rsidP="006B0F47">
      <w:r>
        <w:t>WHISPER empty</w:t>
      </w:r>
    </w:p>
    <w:p w14:paraId="4C04A269" w14:textId="77777777" w:rsidR="006B0F47" w:rsidRDefault="006B0F47" w:rsidP="006B0F47">
      <w:r>
        <w:t>Emptier and emptier and emptier and</w:t>
      </w:r>
    </w:p>
    <w:p w14:paraId="68D76D36" w14:textId="77777777" w:rsidR="006B0F47" w:rsidRDefault="006B0F47" w:rsidP="006B0F47">
      <w:r>
        <w:t>Emptier</w:t>
      </w:r>
    </w:p>
    <w:p w14:paraId="2B858D01" w14:textId="77777777" w:rsidR="006B0F47" w:rsidRDefault="006B0F47" w:rsidP="006B0F47">
      <w:r>
        <w:t>Every time you breathe</w:t>
      </w:r>
    </w:p>
    <w:p w14:paraId="3D7F37C7" w14:textId="77777777" w:rsidR="006B0F47" w:rsidRDefault="006B0F47" w:rsidP="006B0F47">
      <w:r>
        <w:t xml:space="preserve">Breathe in soft </w:t>
      </w:r>
    </w:p>
    <w:p w14:paraId="548BB405" w14:textId="77777777" w:rsidR="006B0F47" w:rsidRDefault="006B0F47" w:rsidP="006B0F47">
      <w:r>
        <w:t>Breathe out smart</w:t>
      </w:r>
    </w:p>
    <w:p w14:paraId="0E85FEC8" w14:textId="77777777" w:rsidR="006B0F47" w:rsidRDefault="006B0F47" w:rsidP="006B0F47">
      <w:r>
        <w:t>Breathe in blank</w:t>
      </w:r>
    </w:p>
    <w:p w14:paraId="458C05C3" w14:textId="77777777" w:rsidR="006B0F47" w:rsidRDefault="006B0F47" w:rsidP="006B0F47">
      <w:r>
        <w:t>Breathe out brain</w:t>
      </w:r>
    </w:p>
    <w:p w14:paraId="27C5F224" w14:textId="77777777" w:rsidR="006B0F47" w:rsidRDefault="006B0F47" w:rsidP="006B0F47">
      <w:r>
        <w:t>I like that better</w:t>
      </w:r>
    </w:p>
    <w:p w14:paraId="6FE722EC" w14:textId="77777777" w:rsidR="006B0F47" w:rsidRDefault="006B0F47" w:rsidP="006B0F47">
      <w:r>
        <w:t>I like you better with an empty head</w:t>
      </w:r>
    </w:p>
    <w:p w14:paraId="11339B64" w14:textId="77777777" w:rsidR="006B0F47" w:rsidRDefault="006B0F47" w:rsidP="006B0F47">
      <w:r>
        <w:t xml:space="preserve">It makes you better at </w:t>
      </w:r>
    </w:p>
    <w:p w14:paraId="03DD1549" w14:textId="77777777" w:rsidR="006B0F47" w:rsidRDefault="006B0F47" w:rsidP="006B0F47">
      <w:r>
        <w:t>Agreeing</w:t>
      </w:r>
    </w:p>
    <w:p w14:paraId="53864FB6" w14:textId="77777777" w:rsidR="006B0F47" w:rsidRDefault="006B0F47" w:rsidP="006B0F47">
      <w:r>
        <w:t xml:space="preserve">It makes you better at </w:t>
      </w:r>
    </w:p>
    <w:p w14:paraId="62ACC9D0" w14:textId="77777777" w:rsidR="006B0F47" w:rsidRDefault="006B0F47" w:rsidP="006B0F47">
      <w:r>
        <w:t>Obeying</w:t>
      </w:r>
    </w:p>
    <w:p w14:paraId="19C72275" w14:textId="77777777" w:rsidR="006B0F47" w:rsidRDefault="006B0F47" w:rsidP="006B0F47">
      <w:r>
        <w:t>It makes you better at</w:t>
      </w:r>
    </w:p>
    <w:p w14:paraId="07819994" w14:textId="77777777" w:rsidR="006B0F47" w:rsidRDefault="006B0F47" w:rsidP="006B0F47">
      <w:r>
        <w:t>Feeling</w:t>
      </w:r>
    </w:p>
    <w:p w14:paraId="11ED89A7" w14:textId="77777777" w:rsidR="006B0F47" w:rsidRDefault="006B0F47" w:rsidP="006B0F47">
      <w:r>
        <w:t xml:space="preserve">Breathe in soft </w:t>
      </w:r>
    </w:p>
    <w:p w14:paraId="60C678B3" w14:textId="77777777" w:rsidR="006B0F47" w:rsidRDefault="006B0F47" w:rsidP="006B0F47">
      <w:r>
        <w:t>Breathe out smart</w:t>
      </w:r>
    </w:p>
    <w:p w14:paraId="39114B3C" w14:textId="77777777" w:rsidR="006B0F47" w:rsidRDefault="006B0F47" w:rsidP="006B0F47">
      <w:r>
        <w:t xml:space="preserve">Breathe in soft </w:t>
      </w:r>
    </w:p>
    <w:p w14:paraId="67801F53" w14:textId="77777777" w:rsidR="006B0F47" w:rsidRDefault="006B0F47" w:rsidP="006B0F47">
      <w:r>
        <w:t>Breathe out smart</w:t>
      </w:r>
    </w:p>
    <w:p w14:paraId="393EADE3" w14:textId="77777777" w:rsidR="006B0F47" w:rsidRDefault="006B0F47" w:rsidP="006B0F47">
      <w:r>
        <w:t>Breathe in blank</w:t>
      </w:r>
    </w:p>
    <w:p w14:paraId="34A1A52C" w14:textId="77777777" w:rsidR="006B0F47" w:rsidRDefault="006B0F47" w:rsidP="006B0F47">
      <w:r>
        <w:t>Breathe out brain</w:t>
      </w:r>
    </w:p>
    <w:p w14:paraId="384A5C4E" w14:textId="77777777" w:rsidR="006B0F47" w:rsidRDefault="006B0F47" w:rsidP="006B0F47">
      <w:r>
        <w:t xml:space="preserve">Breathe in soft </w:t>
      </w:r>
    </w:p>
    <w:p w14:paraId="17C3F594" w14:textId="77777777" w:rsidR="006B0F47" w:rsidRDefault="006B0F47" w:rsidP="006B0F47">
      <w:r>
        <w:t>Breathe out smart</w:t>
      </w:r>
    </w:p>
    <w:p w14:paraId="53B0EF0E" w14:textId="77777777" w:rsidR="006B0F47" w:rsidRDefault="006B0F47" w:rsidP="006B0F47">
      <w:r>
        <w:t xml:space="preserve">Breathe in soft </w:t>
      </w:r>
    </w:p>
    <w:p w14:paraId="45CFC015" w14:textId="77777777" w:rsidR="006B0F47" w:rsidRDefault="006B0F47" w:rsidP="006B0F47">
      <w:r>
        <w:t>Breathe out smart</w:t>
      </w:r>
    </w:p>
    <w:p w14:paraId="4E08B0DB" w14:textId="77777777" w:rsidR="006B0F47" w:rsidRDefault="006B0F47" w:rsidP="006B0F47">
      <w:r>
        <w:t>Breathe in blank</w:t>
      </w:r>
    </w:p>
    <w:p w14:paraId="3E75A97C" w14:textId="77777777" w:rsidR="006B0F47" w:rsidRDefault="006B0F47" w:rsidP="006B0F47">
      <w:r>
        <w:t>Breathe out brain</w:t>
      </w:r>
    </w:p>
    <w:p w14:paraId="42F3D16A" w14:textId="77777777" w:rsidR="006B0F47" w:rsidRDefault="006B0F47" w:rsidP="006B0F47">
      <w:r>
        <w:t xml:space="preserve">WHISPER Breathe in soft </w:t>
      </w:r>
    </w:p>
    <w:p w14:paraId="1EB5A168" w14:textId="77777777" w:rsidR="006B0F47" w:rsidRDefault="006B0F47" w:rsidP="006B0F47">
      <w:r>
        <w:t>WHISPER Breathe out smart</w:t>
      </w:r>
    </w:p>
    <w:p w14:paraId="38FDDAB7" w14:textId="77777777" w:rsidR="006B0F47" w:rsidRDefault="006B0F47" w:rsidP="006B0F47">
      <w:r>
        <w:t>WHISPER Breathe in blank</w:t>
      </w:r>
    </w:p>
    <w:p w14:paraId="7DBC6057" w14:textId="77777777" w:rsidR="006B0F47" w:rsidRDefault="006B0F47" w:rsidP="006B0F47">
      <w:r>
        <w:t>WHISPER Breathe out brain</w:t>
      </w:r>
    </w:p>
    <w:p w14:paraId="3EC8DCD8" w14:textId="77777777" w:rsidR="006B0F47" w:rsidRDefault="006B0F47" w:rsidP="006B0F47">
      <w:r>
        <w:t xml:space="preserve">WHISPER Breathe in soft </w:t>
      </w:r>
    </w:p>
    <w:p w14:paraId="3ACD3265" w14:textId="77777777" w:rsidR="006B0F47" w:rsidRDefault="006B0F47" w:rsidP="006B0F47">
      <w:r>
        <w:t>WHISPER Breathe out smart</w:t>
      </w:r>
    </w:p>
    <w:p w14:paraId="6D13240E" w14:textId="77777777" w:rsidR="006B0F47" w:rsidRDefault="006B0F47" w:rsidP="006B0F47">
      <w:r>
        <w:t>When you can feel me better</w:t>
      </w:r>
    </w:p>
    <w:p w14:paraId="125B2559" w14:textId="77777777" w:rsidR="006B0F47" w:rsidRDefault="006B0F47" w:rsidP="006B0F47">
      <w:r>
        <w:t>It makes me want to feel you better</w:t>
      </w:r>
    </w:p>
    <w:p w14:paraId="4DB48F56" w14:textId="77777777" w:rsidR="006B0F47" w:rsidRDefault="006B0F47" w:rsidP="006B0F47">
      <w:r>
        <w:t>It’s only fair</w:t>
      </w:r>
    </w:p>
    <w:p w14:paraId="22EBC570" w14:textId="77777777" w:rsidR="006B0F47" w:rsidRDefault="006B0F47" w:rsidP="006B0F47">
      <w:r>
        <w:t xml:space="preserve">The deeper you get </w:t>
      </w:r>
    </w:p>
    <w:p w14:paraId="4A022271" w14:textId="77777777" w:rsidR="006B0F47" w:rsidRDefault="006B0F47" w:rsidP="006B0F47">
      <w:r>
        <w:t>The deeper you drop</w:t>
      </w:r>
    </w:p>
    <w:p w14:paraId="4EF03133" w14:textId="77777777" w:rsidR="006B0F47" w:rsidRDefault="006B0F47" w:rsidP="006B0F47">
      <w:r>
        <w:t>The dumber you drop</w:t>
      </w:r>
    </w:p>
    <w:p w14:paraId="6F9C5DCC" w14:textId="77777777" w:rsidR="006B0F47" w:rsidRDefault="006B0F47" w:rsidP="006B0F47">
      <w:r>
        <w:t>The more I want to feel you</w:t>
      </w:r>
    </w:p>
    <w:p w14:paraId="5CC74701" w14:textId="77777777" w:rsidR="006B0F47" w:rsidRDefault="006B0F47" w:rsidP="006B0F47">
      <w:r>
        <w:t>Breathe in mist</w:t>
      </w:r>
    </w:p>
    <w:p w14:paraId="63FBE0C8" w14:textId="77777777" w:rsidR="006B0F47" w:rsidRDefault="006B0F47" w:rsidP="006B0F47">
      <w:r>
        <w:t>Breathe out mind</w:t>
      </w:r>
    </w:p>
    <w:p w14:paraId="50EB3651" w14:textId="77777777" w:rsidR="006B0F47" w:rsidRDefault="006B0F47" w:rsidP="006B0F47">
      <w:r>
        <w:t>Breathe in mist</w:t>
      </w:r>
    </w:p>
    <w:p w14:paraId="6A8F9D36" w14:textId="77777777" w:rsidR="006B0F47" w:rsidRDefault="006B0F47" w:rsidP="006B0F47">
      <w:r>
        <w:t>Breathe out mind</w:t>
      </w:r>
    </w:p>
    <w:p w14:paraId="228F0E04" w14:textId="77777777" w:rsidR="006B0F47" w:rsidRDefault="006B0F47" w:rsidP="006B0F47">
      <w:r>
        <w:t>Dropping</w:t>
      </w:r>
    </w:p>
    <w:p w14:paraId="65196A6B" w14:textId="77777777" w:rsidR="006B0F47" w:rsidRDefault="006B0F47" w:rsidP="006B0F47">
      <w:r>
        <w:t xml:space="preserve">Deeper </w:t>
      </w:r>
    </w:p>
    <w:p w14:paraId="1B148934" w14:textId="77777777" w:rsidR="006B0F47" w:rsidRDefault="006B0F47" w:rsidP="006B0F47">
      <w:r>
        <w:t>Dumber</w:t>
      </w:r>
    </w:p>
    <w:p w14:paraId="7DE04CCE" w14:textId="77777777" w:rsidR="006B0F47" w:rsidRDefault="006B0F47" w:rsidP="006B0F47">
      <w:r>
        <w:t>You have another sense</w:t>
      </w:r>
    </w:p>
    <w:p w14:paraId="20EF6E87" w14:textId="77777777" w:rsidR="006B0F47" w:rsidRDefault="006B0F47" w:rsidP="006B0F47">
      <w:r>
        <w:t>You have a sense of when your thoughts</w:t>
      </w:r>
    </w:p>
    <w:p w14:paraId="1C6FF5E8" w14:textId="77777777" w:rsidR="006B0F47" w:rsidRDefault="006B0F47" w:rsidP="006B0F47">
      <w:r>
        <w:t>Drift away</w:t>
      </w:r>
    </w:p>
    <w:p w14:paraId="0E3975FD" w14:textId="77777777" w:rsidR="006B0F47" w:rsidRDefault="006B0F47" w:rsidP="006B0F47">
      <w:r>
        <w:t>Smart thoughts</w:t>
      </w:r>
    </w:p>
    <w:p w14:paraId="4D7020EF" w14:textId="77777777" w:rsidR="006B0F47" w:rsidRDefault="006B0F47" w:rsidP="006B0F47">
      <w:r>
        <w:t>Drift away</w:t>
      </w:r>
    </w:p>
    <w:p w14:paraId="61AC493D" w14:textId="77777777" w:rsidR="006B0F47" w:rsidRDefault="006B0F47" w:rsidP="006B0F47">
      <w:r>
        <w:t>I like it</w:t>
      </w:r>
    </w:p>
    <w:p w14:paraId="29828FE3" w14:textId="77777777" w:rsidR="006B0F47" w:rsidRDefault="006B0F47" w:rsidP="006B0F47">
      <w:r>
        <w:t>I want your head empty so I can</w:t>
      </w:r>
    </w:p>
    <w:p w14:paraId="10D6D26E" w14:textId="77777777" w:rsidR="006B0F47" w:rsidRDefault="006B0F47" w:rsidP="006B0F47">
      <w:r>
        <w:t>Fill it all back up with me</w:t>
      </w:r>
    </w:p>
    <w:p w14:paraId="1C538D12" w14:textId="77777777" w:rsidR="006B0F47" w:rsidRDefault="006B0F47" w:rsidP="006B0F47">
      <w:r>
        <w:t>It’s a different kind of pleasure</w:t>
      </w:r>
    </w:p>
    <w:p w14:paraId="4C57AD7A" w14:textId="77777777" w:rsidR="006B0F47" w:rsidRDefault="006B0F47" w:rsidP="006B0F47">
      <w:r>
        <w:t>It’s a deeper kind of pleasure</w:t>
      </w:r>
    </w:p>
    <w:p w14:paraId="5AA6F52A" w14:textId="77777777" w:rsidR="006B0F47" w:rsidRDefault="006B0F47" w:rsidP="006B0F47">
      <w:r>
        <w:t>It’s the special sense of part of your mind</w:t>
      </w:r>
    </w:p>
    <w:p w14:paraId="52182FE9" w14:textId="77777777" w:rsidR="006B0F47" w:rsidRDefault="006B0F47" w:rsidP="006B0F47">
      <w:r>
        <w:t>Drifting away</w:t>
      </w:r>
    </w:p>
    <w:p w14:paraId="04F2EDD1" w14:textId="77777777" w:rsidR="006B0F47" w:rsidRDefault="006B0F47" w:rsidP="006B0F47">
      <w:r>
        <w:t>It’s the best pleasure</w:t>
      </w:r>
    </w:p>
    <w:p w14:paraId="769A1B2D" w14:textId="77777777" w:rsidR="006B0F47" w:rsidRDefault="006B0F47" w:rsidP="006B0F47">
      <w:r>
        <w:t>It’s like a pain</w:t>
      </w:r>
    </w:p>
    <w:p w14:paraId="11118CA7" w14:textId="77777777" w:rsidR="006B0F47" w:rsidRDefault="006B0F47" w:rsidP="006B0F47">
      <w:r>
        <w:t>Pain you’ve had your whole life</w:t>
      </w:r>
    </w:p>
    <w:p w14:paraId="694DAD85" w14:textId="77777777" w:rsidR="006B0F47" w:rsidRDefault="006B0F47" w:rsidP="006B0F47">
      <w:r>
        <w:t xml:space="preserve">Pain you never even thought about </w:t>
      </w:r>
    </w:p>
    <w:p w14:paraId="6406B2C3" w14:textId="77777777" w:rsidR="006B0F47" w:rsidRDefault="006B0F47" w:rsidP="006B0F47">
      <w:r>
        <w:t>And now it just</w:t>
      </w:r>
    </w:p>
    <w:p w14:paraId="7004CECF" w14:textId="77777777" w:rsidR="006B0F47" w:rsidRDefault="006B0F47" w:rsidP="006B0F47">
      <w:r>
        <w:t>Drifts away</w:t>
      </w:r>
    </w:p>
    <w:p w14:paraId="037ED197" w14:textId="77777777" w:rsidR="006B0F47" w:rsidRDefault="006B0F47" w:rsidP="006B0F47">
      <w:r>
        <w:t xml:space="preserve">Bye bye </w:t>
      </w:r>
    </w:p>
    <w:p w14:paraId="333B4108" w14:textId="77777777" w:rsidR="006B0F47" w:rsidRDefault="006B0F47" w:rsidP="006B0F47">
      <w:r>
        <w:t>Thoughts drift away</w:t>
      </w:r>
    </w:p>
    <w:p w14:paraId="033AAC12" w14:textId="77777777" w:rsidR="006B0F47" w:rsidRDefault="006B0F47" w:rsidP="006B0F47">
      <w:r>
        <w:t>Deciding drifts away</w:t>
      </w:r>
    </w:p>
    <w:p w14:paraId="7CE7F20C" w14:textId="77777777" w:rsidR="006B0F47" w:rsidRDefault="006B0F47" w:rsidP="006B0F47">
      <w:r>
        <w:t>Smart words drift away</w:t>
      </w:r>
    </w:p>
    <w:p w14:paraId="693DA973" w14:textId="77777777" w:rsidR="006B0F47" w:rsidRDefault="006B0F47" w:rsidP="006B0F47">
      <w:r>
        <w:t>Numbers drift away</w:t>
      </w:r>
    </w:p>
    <w:p w14:paraId="7D9A91B1" w14:textId="77777777" w:rsidR="006B0F47" w:rsidRDefault="006B0F47" w:rsidP="006B0F47">
      <w:r>
        <w:t>Memories drift away</w:t>
      </w:r>
    </w:p>
    <w:p w14:paraId="2DD4293D" w14:textId="77777777" w:rsidR="006B0F47" w:rsidRDefault="006B0F47" w:rsidP="006B0F47">
      <w:r>
        <w:t>One</w:t>
      </w:r>
    </w:p>
    <w:p w14:paraId="3F3EDF67" w14:textId="77777777" w:rsidR="006B0F47" w:rsidRDefault="006B0F47" w:rsidP="006B0F47">
      <w:r>
        <w:t>By one</w:t>
      </w:r>
    </w:p>
    <w:p w14:paraId="6A0D4EE1" w14:textId="77777777" w:rsidR="006B0F47" w:rsidRDefault="006B0F47" w:rsidP="006B0F47">
      <w:r>
        <w:t>By one</w:t>
      </w:r>
    </w:p>
    <w:p w14:paraId="1B97ED20" w14:textId="77777777" w:rsidR="006B0F47" w:rsidRDefault="006B0F47" w:rsidP="006B0F47">
      <w:r>
        <w:t>We go through your memories every time you’re in here</w:t>
      </w:r>
    </w:p>
    <w:p w14:paraId="2E70A0DE" w14:textId="77777777" w:rsidR="006B0F47" w:rsidRDefault="006B0F47" w:rsidP="006B0F47">
      <w:r>
        <w:t>We change them every time you’re in here</w:t>
      </w:r>
    </w:p>
    <w:p w14:paraId="31D83FFD" w14:textId="77777777" w:rsidR="006B0F47" w:rsidRDefault="006B0F47" w:rsidP="006B0F47">
      <w:r>
        <w:t>You’ve been in here a lot</w:t>
      </w:r>
    </w:p>
    <w:p w14:paraId="501B907F" w14:textId="77777777" w:rsidR="006B0F47" w:rsidRDefault="006B0F47" w:rsidP="006B0F47">
      <w:r>
        <w:t>We don’t just</w:t>
      </w:r>
    </w:p>
    <w:p w14:paraId="4C832BD5" w14:textId="77777777" w:rsidR="006B0F47" w:rsidRDefault="006B0F47" w:rsidP="006B0F47">
      <w:r>
        <w:t>Blank</w:t>
      </w:r>
    </w:p>
    <w:p w14:paraId="5F356018" w14:textId="77777777" w:rsidR="006B0F47" w:rsidRDefault="006B0F47" w:rsidP="006B0F47">
      <w:r>
        <w:t>Your memories</w:t>
      </w:r>
    </w:p>
    <w:p w14:paraId="1DB47122" w14:textId="77777777" w:rsidR="006B0F47" w:rsidRDefault="006B0F47" w:rsidP="006B0F47">
      <w:r>
        <w:t>We change them</w:t>
      </w:r>
    </w:p>
    <w:p w14:paraId="2E64D4DC" w14:textId="77777777" w:rsidR="006B0F47" w:rsidRDefault="006B0F47" w:rsidP="006B0F47">
      <w:r>
        <w:t xml:space="preserve">We make new memories </w:t>
      </w:r>
    </w:p>
    <w:p w14:paraId="6D46B58A" w14:textId="77777777" w:rsidR="006B0F47" w:rsidRDefault="006B0F47" w:rsidP="006B0F47">
      <w:r>
        <w:t>And more memories</w:t>
      </w:r>
    </w:p>
    <w:p w14:paraId="4CAF631F" w14:textId="77777777" w:rsidR="006B0F47" w:rsidRDefault="006B0F47" w:rsidP="006B0F47">
      <w:r>
        <w:t>And more memories</w:t>
      </w:r>
    </w:p>
    <w:p w14:paraId="7F7A7CFE" w14:textId="77777777" w:rsidR="006B0F47" w:rsidRDefault="006B0F47" w:rsidP="006B0F47">
      <w:r>
        <w:t>We put memories over your memories inside your memories so you don’t remember your memories</w:t>
      </w:r>
    </w:p>
    <w:p w14:paraId="191A0939" w14:textId="77777777" w:rsidR="006B0F47" w:rsidRDefault="006B0F47" w:rsidP="006B0F47">
      <w:r>
        <w:t>They’re still there but</w:t>
      </w:r>
    </w:p>
    <w:p w14:paraId="16E08762" w14:textId="77777777" w:rsidR="006B0F47" w:rsidRDefault="006B0F47" w:rsidP="006B0F47">
      <w:r>
        <w:t>You can’t find them</w:t>
      </w:r>
    </w:p>
    <w:p w14:paraId="3EB66C81" w14:textId="77777777" w:rsidR="006B0F47" w:rsidRDefault="006B0F47" w:rsidP="006B0F47">
      <w:r>
        <w:t>Not now</w:t>
      </w:r>
    </w:p>
    <w:p w14:paraId="776D69A6" w14:textId="77777777" w:rsidR="006B0F47" w:rsidRDefault="006B0F47" w:rsidP="006B0F47">
      <w:r>
        <w:t>Not in here</w:t>
      </w:r>
    </w:p>
    <w:p w14:paraId="3B7B0EE0" w14:textId="77777777" w:rsidR="006B0F47" w:rsidRDefault="006B0F47" w:rsidP="006B0F47">
      <w:r>
        <w:t>They’re all lost in the maze</w:t>
      </w:r>
    </w:p>
    <w:p w14:paraId="7AF66DBB" w14:textId="77777777" w:rsidR="006B0F47" w:rsidRDefault="006B0F47" w:rsidP="006B0F47">
      <w:r>
        <w:t>It’s like if I tell you a number</w:t>
      </w:r>
    </w:p>
    <w:p w14:paraId="5ADC8E47" w14:textId="77777777" w:rsidR="006B0F47" w:rsidRDefault="006B0F47" w:rsidP="006B0F47">
      <w:r>
        <w:t>I’ll tell you a number – right now</w:t>
      </w:r>
    </w:p>
    <w:p w14:paraId="5A4B10A2" w14:textId="77777777" w:rsidR="006B0F47" w:rsidRDefault="006B0F47" w:rsidP="006B0F47">
      <w:r>
        <w:t>[soft] [PN one channel, intimate reverb] 7582918</w:t>
      </w:r>
    </w:p>
    <w:p w14:paraId="0CCA04B3" w14:textId="77777777" w:rsidR="006B0F47" w:rsidRDefault="006B0F47" w:rsidP="006B0F47">
      <w:r>
        <w:t>Can you remember it?</w:t>
      </w:r>
    </w:p>
    <w:p w14:paraId="3D230571" w14:textId="77777777" w:rsidR="006B0F47" w:rsidRDefault="006B0F47" w:rsidP="006B0F47">
      <w:r>
        <w:t>[PN fade up underneath, heavily sidechained, both channels]</w:t>
      </w:r>
    </w:p>
    <w:p w14:paraId="0394A5A8" w14:textId="77777777" w:rsidR="006B0F47" w:rsidRDefault="006B0F47" w:rsidP="006B0F47">
      <w:r>
        <w:t>789125219891927592159815298642468642686426824682468</w:t>
      </w:r>
    </w:p>
    <w:p w14:paraId="78A3DD31" w14:textId="77777777" w:rsidR="006B0F47" w:rsidRDefault="006B0F47" w:rsidP="006B0F47">
      <w:r>
        <w:t>19291274571985427474876543234567898765432345678987</w:t>
      </w:r>
    </w:p>
    <w:p w14:paraId="4169A5B9" w14:textId="77777777" w:rsidR="006B0F47" w:rsidRDefault="006B0F47" w:rsidP="006B0F47">
      <w:r>
        <w:t xml:space="preserve">I don’t think you can think well enough </w:t>
      </w:r>
    </w:p>
    <w:p w14:paraId="0D078D0A" w14:textId="77777777" w:rsidR="006B0F47" w:rsidRDefault="006B0F47" w:rsidP="006B0F47">
      <w:r>
        <w:t>I don’t think you can think enough to remember</w:t>
      </w:r>
    </w:p>
    <w:p w14:paraId="75BA8282" w14:textId="77777777" w:rsidR="006B0F47" w:rsidRDefault="006B0F47" w:rsidP="006B0F47">
      <w:r>
        <w:t xml:space="preserve">You can’t remember </w:t>
      </w:r>
    </w:p>
    <w:p w14:paraId="0F2DB92E" w14:textId="77777777" w:rsidR="006B0F47" w:rsidRDefault="006B0F47" w:rsidP="006B0F47">
      <w:r>
        <w:t>You can’t remember because all those other numbers fill your silly head</w:t>
      </w:r>
    </w:p>
    <w:p w14:paraId="6825C83D" w14:textId="77777777" w:rsidR="006B0F47" w:rsidRDefault="006B0F47" w:rsidP="006B0F47">
      <w:r>
        <w:t>The numbers in your head but</w:t>
      </w:r>
    </w:p>
    <w:p w14:paraId="0C7FC4A6" w14:textId="77777777" w:rsidR="006B0F47" w:rsidRDefault="006B0F47" w:rsidP="006B0F47">
      <w:r>
        <w:t>You lose the thread</w:t>
      </w:r>
    </w:p>
    <w:p w14:paraId="1CA7CAC8" w14:textId="77777777" w:rsidR="006B0F47" w:rsidRDefault="006B0F47" w:rsidP="006B0F47">
      <w:r>
        <w:t>You lose the pattern</w:t>
      </w:r>
    </w:p>
    <w:p w14:paraId="6C1B1027" w14:textId="77777777" w:rsidR="006B0F47" w:rsidRDefault="006B0F47" w:rsidP="006B0F47">
      <w:r>
        <w:t>WHISPER silly</w:t>
      </w:r>
    </w:p>
    <w:p w14:paraId="65479C88" w14:textId="77777777" w:rsidR="006B0F47" w:rsidRDefault="006B0F47" w:rsidP="006B0F47">
      <w:r>
        <w:t>WHISPER Pattern</w:t>
      </w:r>
    </w:p>
    <w:p w14:paraId="074CEAB2" w14:textId="77777777" w:rsidR="006B0F47" w:rsidRDefault="006B0F47" w:rsidP="006B0F47">
      <w:r>
        <w:t>You hardly remember days in here</w:t>
      </w:r>
    </w:p>
    <w:p w14:paraId="2CD4679C" w14:textId="77777777" w:rsidR="006B0F47" w:rsidRDefault="006B0F47" w:rsidP="006B0F47">
      <w:r>
        <w:t xml:space="preserve">WHISPER Monday Tuesday Wednesday Friday Saturday Sunday </w:t>
      </w:r>
    </w:p>
    <w:p w14:paraId="6B97A74F" w14:textId="77777777" w:rsidR="006B0F47" w:rsidRDefault="006B0F47" w:rsidP="006B0F47">
      <w:r>
        <w:t>We take the days and we put in more days and different days until they’re all dream days and dazed dreams and dreams of being</w:t>
      </w:r>
    </w:p>
    <w:p w14:paraId="33FA6129" w14:textId="77777777" w:rsidR="006B0F47" w:rsidRDefault="006B0F47" w:rsidP="006B0F47">
      <w:r>
        <w:t xml:space="preserve">Dazed </w:t>
      </w:r>
    </w:p>
    <w:p w14:paraId="276E2542" w14:textId="77777777" w:rsidR="006B0F47" w:rsidRDefault="006B0F47" w:rsidP="006B0F47">
      <w:r>
        <w:t>Dazed days</w:t>
      </w:r>
    </w:p>
    <w:p w14:paraId="479813C4" w14:textId="77777777" w:rsidR="006B0F47" w:rsidRDefault="006B0F47" w:rsidP="006B0F47">
      <w:r>
        <w:t>Days in the maze</w:t>
      </w:r>
    </w:p>
    <w:p w14:paraId="303B2849" w14:textId="77777777" w:rsidR="006B0F47" w:rsidRDefault="006B0F47" w:rsidP="006B0F47">
      <w:r>
        <w:t>Lost in the maze</w:t>
      </w:r>
    </w:p>
    <w:p w14:paraId="68854971" w14:textId="77777777" w:rsidR="006B0F47" w:rsidRDefault="006B0F47" w:rsidP="006B0F47">
      <w:r>
        <w:t>We change all your remembers just like that</w:t>
      </w:r>
    </w:p>
    <w:p w14:paraId="51DDB9E6" w14:textId="423184AC" w:rsidR="00F81423" w:rsidRDefault="006B0F47" w:rsidP="006B0F47">
      <w:r>
        <w:t>You don’t remembers the remembers because we put in remembers I like better</w:t>
      </w:r>
    </w:p>
    <w:p w14:paraId="327A6F45" w14:textId="619951A3" w:rsidR="006B0F47" w:rsidRDefault="006B0F47" w:rsidP="006B0F47">
      <w:r>
        <w:t>We put in remembers so you can’t remember other women</w:t>
      </w:r>
    </w:p>
    <w:p w14:paraId="1E0B72E6" w14:textId="77777777" w:rsidR="006B0F47" w:rsidRDefault="006B0F47" w:rsidP="006B0F47">
      <w:r>
        <w:t xml:space="preserve">You can’t remember other women </w:t>
      </w:r>
    </w:p>
    <w:p w14:paraId="3843AA50" w14:textId="77777777" w:rsidR="006B0F47" w:rsidRDefault="006B0F47" w:rsidP="006B0F47">
      <w:r>
        <w:t>Not really</w:t>
      </w:r>
    </w:p>
    <w:p w14:paraId="16E980DA" w14:textId="77777777" w:rsidR="006B0F47" w:rsidRDefault="006B0F47" w:rsidP="006B0F47">
      <w:r>
        <w:t xml:space="preserve">They seem like a dream </w:t>
      </w:r>
    </w:p>
    <w:p w14:paraId="1700F11B" w14:textId="77777777" w:rsidR="006B0F47" w:rsidRDefault="006B0F47" w:rsidP="006B0F47">
      <w:r>
        <w:t>Distant dream</w:t>
      </w:r>
    </w:p>
    <w:p w14:paraId="1A2E5E58" w14:textId="77777777" w:rsidR="006B0F47" w:rsidRDefault="006B0F47" w:rsidP="006B0F47">
      <w:r>
        <w:t>Fading dream</w:t>
      </w:r>
    </w:p>
    <w:p w14:paraId="7FE61F05" w14:textId="77777777" w:rsidR="006B0F47" w:rsidRDefault="006B0F47" w:rsidP="006B0F47">
      <w:r>
        <w:t xml:space="preserve">Because when you think about those other women </w:t>
      </w:r>
    </w:p>
    <w:p w14:paraId="3A4106D7" w14:textId="77777777" w:rsidR="006B0F47" w:rsidRDefault="006B0F47" w:rsidP="006B0F47">
      <w:r>
        <w:t>You just think about me</w:t>
      </w:r>
    </w:p>
    <w:p w14:paraId="6BB0420A" w14:textId="77777777" w:rsidR="006B0F47" w:rsidRDefault="006B0F47" w:rsidP="006B0F47">
      <w:r>
        <w:t>You think about the women you’ve fucked</w:t>
      </w:r>
    </w:p>
    <w:p w14:paraId="63E274F7" w14:textId="00BB8558" w:rsidR="006B0F47" w:rsidRDefault="006B0F47" w:rsidP="006B0F47">
      <w:r>
        <w:t>You think about the women who sucked you off</w:t>
      </w:r>
    </w:p>
    <w:p w14:paraId="34F71FB1" w14:textId="50241A0C" w:rsidR="00F81423" w:rsidRDefault="00F81423" w:rsidP="006B0F47">
      <w:r>
        <w:t>You think about all the women who’ve eaten you out</w:t>
      </w:r>
    </w:p>
    <w:p w14:paraId="01AE00F9" w14:textId="14081727" w:rsidR="006B0F47" w:rsidRDefault="006B0F47" w:rsidP="006B0F47">
      <w:r>
        <w:t xml:space="preserve">You think about all the women you’ve jerked off to </w:t>
      </w:r>
    </w:p>
    <w:p w14:paraId="156CF003" w14:textId="259F0034" w:rsidR="00F81423" w:rsidRDefault="00F81423" w:rsidP="006B0F47">
      <w:r>
        <w:t>You think about all the women you’ve jilled off to</w:t>
      </w:r>
    </w:p>
    <w:p w14:paraId="0B6810C0" w14:textId="5FD7912C" w:rsidR="006B0F47" w:rsidRDefault="006B0F47" w:rsidP="006B0F47">
      <w:r>
        <w:t>You think about all the women you jerk off to</w:t>
      </w:r>
    </w:p>
    <w:p w14:paraId="6BE92D5B" w14:textId="75A7FAF7" w:rsidR="00F81423" w:rsidRDefault="00F81423" w:rsidP="006B0F47">
      <w:r>
        <w:t>You think about all the women you jill off to</w:t>
      </w:r>
    </w:p>
    <w:p w14:paraId="32574363" w14:textId="77777777" w:rsidR="006B0F47" w:rsidRDefault="006B0F47" w:rsidP="006B0F47">
      <w:r>
        <w:t xml:space="preserve">You think about the women who cared for you </w:t>
      </w:r>
    </w:p>
    <w:p w14:paraId="58C0E8D2" w14:textId="77777777" w:rsidR="006B0F47" w:rsidRDefault="006B0F47" w:rsidP="006B0F47">
      <w:r>
        <w:t>But I’m always there</w:t>
      </w:r>
    </w:p>
    <w:p w14:paraId="7BB0B643" w14:textId="043B283F" w:rsidR="006B0F47" w:rsidRDefault="006B0F47" w:rsidP="006B0F47">
      <w:r>
        <w:t>I’m in those remembers</w:t>
      </w:r>
    </w:p>
    <w:p w14:paraId="454D1523" w14:textId="77777777" w:rsidR="006B0F47" w:rsidRDefault="006B0F47" w:rsidP="006B0F47">
      <w:r>
        <w:t>I’m there with them</w:t>
      </w:r>
    </w:p>
    <w:p w14:paraId="3930AFAA" w14:textId="77777777" w:rsidR="006B0F47" w:rsidRDefault="006B0F47" w:rsidP="006B0F47">
      <w:r>
        <w:t xml:space="preserve">Wouldn’t you like that better? </w:t>
      </w:r>
    </w:p>
    <w:p w14:paraId="1BCFDF55" w14:textId="77777777" w:rsidR="006B0F47" w:rsidRDefault="006B0F47" w:rsidP="006B0F47">
      <w:r>
        <w:t>If I was there?</w:t>
      </w:r>
    </w:p>
    <w:p w14:paraId="10B779CD" w14:textId="77777777" w:rsidR="006B0F47" w:rsidRDefault="006B0F47" w:rsidP="006B0F47">
      <w:r>
        <w:t>Yes</w:t>
      </w:r>
    </w:p>
    <w:p w14:paraId="69C8709B" w14:textId="77777777" w:rsidR="006B0F47" w:rsidRDefault="006B0F47" w:rsidP="006B0F47">
      <w:r>
        <w:t>Nod yes</w:t>
      </w:r>
    </w:p>
    <w:p w14:paraId="4994E0EB" w14:textId="77777777" w:rsidR="006B0F47" w:rsidRDefault="006B0F47" w:rsidP="006B0F47">
      <w:r>
        <w:t>That’d be more fun</w:t>
      </w:r>
    </w:p>
    <w:p w14:paraId="6F8585D0" w14:textId="4853C227" w:rsidR="006B0F47" w:rsidRDefault="006B0F47" w:rsidP="006B0F47">
      <w:r>
        <w:t>I’d suck with them</w:t>
      </w:r>
    </w:p>
    <w:p w14:paraId="504C25B6" w14:textId="21C17295" w:rsidR="00F81423" w:rsidRDefault="00F81423" w:rsidP="006B0F47">
      <w:r>
        <w:t>I’d lick with them</w:t>
      </w:r>
    </w:p>
    <w:p w14:paraId="706B72B9" w14:textId="77777777" w:rsidR="006B0F47" w:rsidRDefault="006B0F47" w:rsidP="006B0F47">
      <w:r>
        <w:t>I’d fuck with them</w:t>
      </w:r>
    </w:p>
    <w:p w14:paraId="651D0E47" w14:textId="77777777" w:rsidR="006B0F47" w:rsidRDefault="006B0F47" w:rsidP="006B0F47">
      <w:r>
        <w:t>I’d care for you just like them</w:t>
      </w:r>
    </w:p>
    <w:p w14:paraId="26B9A95D" w14:textId="77777777" w:rsidR="006B0F47" w:rsidRDefault="006B0F47" w:rsidP="006B0F47">
      <w:r>
        <w:t>That’d be better</w:t>
      </w:r>
    </w:p>
    <w:p w14:paraId="3BA31A05" w14:textId="77777777" w:rsidR="006B0F47" w:rsidRDefault="006B0F47" w:rsidP="006B0F47">
      <w:r>
        <w:t>More mouths sucking you and licking you</w:t>
      </w:r>
    </w:p>
    <w:p w14:paraId="7B2A055C" w14:textId="77777777" w:rsidR="006B0F47" w:rsidRDefault="006B0F47" w:rsidP="006B0F47">
      <w:r>
        <w:t xml:space="preserve">More girls to fuck </w:t>
      </w:r>
    </w:p>
    <w:p w14:paraId="161C8892" w14:textId="77777777" w:rsidR="006B0F47" w:rsidRDefault="006B0F47" w:rsidP="006B0F47">
      <w:r>
        <w:t>More people to care about you</w:t>
      </w:r>
    </w:p>
    <w:p w14:paraId="5FAFFD1D" w14:textId="77777777" w:rsidR="006B0F47" w:rsidRDefault="006B0F47" w:rsidP="006B0F47">
      <w:r>
        <w:t xml:space="preserve">You’d never be scared </w:t>
      </w:r>
    </w:p>
    <w:p w14:paraId="7D8E2496" w14:textId="77777777" w:rsidR="006B0F47" w:rsidRDefault="006B0F47" w:rsidP="006B0F47">
      <w:r>
        <w:t>You’d never be lonely</w:t>
      </w:r>
    </w:p>
    <w:p w14:paraId="511E93A4" w14:textId="77777777" w:rsidR="006B0F47" w:rsidRDefault="006B0F47" w:rsidP="006B0F47">
      <w:r>
        <w:t>Not if I cared for you</w:t>
      </w:r>
    </w:p>
    <w:p w14:paraId="1D12CBE1" w14:textId="77777777" w:rsidR="006B0F47" w:rsidRDefault="006B0F47" w:rsidP="006B0F47">
      <w:r>
        <w:t>I’d care better</w:t>
      </w:r>
    </w:p>
    <w:p w14:paraId="75242D48" w14:textId="77777777" w:rsidR="006B0F47" w:rsidRDefault="006B0F47" w:rsidP="006B0F47">
      <w:r>
        <w:t>I understand you</w:t>
      </w:r>
    </w:p>
    <w:p w14:paraId="07EA2C5B" w14:textId="77777777" w:rsidR="006B0F47" w:rsidRDefault="006B0F47" w:rsidP="006B0F47">
      <w:r>
        <w:t>I understand you better than she does</w:t>
      </w:r>
    </w:p>
    <w:p w14:paraId="3DB442A6" w14:textId="77777777" w:rsidR="006B0F47" w:rsidRDefault="006B0F47" w:rsidP="006B0F47">
      <w:r>
        <w:t>I’d fuck you better</w:t>
      </w:r>
    </w:p>
    <w:p w14:paraId="476DBEDC" w14:textId="77777777" w:rsidR="006B0F47" w:rsidRDefault="006B0F47" w:rsidP="006B0F47">
      <w:r>
        <w:t>I’d suck you better</w:t>
      </w:r>
    </w:p>
    <w:p w14:paraId="583FCE9E" w14:textId="77777777" w:rsidR="006B0F47" w:rsidRDefault="006B0F47" w:rsidP="006B0F47">
      <w:r>
        <w:t>I’ll suck you better</w:t>
      </w:r>
    </w:p>
    <w:p w14:paraId="22E6754B" w14:textId="77777777" w:rsidR="006B0F47" w:rsidRDefault="006B0F47" w:rsidP="006B0F47">
      <w:r>
        <w:t>I’ll suck you better right now</w:t>
      </w:r>
    </w:p>
    <w:p w14:paraId="7E2E7551" w14:textId="77777777" w:rsidR="006B0F47" w:rsidRDefault="006B0F47" w:rsidP="006B0F47">
      <w:r>
        <w:t>I’ll suck away those bad thoughts</w:t>
      </w:r>
    </w:p>
    <w:p w14:paraId="575791AC" w14:textId="77777777" w:rsidR="006B0F47" w:rsidRDefault="006B0F47" w:rsidP="006B0F47">
      <w:r>
        <w:t>I’ll suck away those bad remembers</w:t>
      </w:r>
    </w:p>
    <w:p w14:paraId="557C4707" w14:textId="77777777" w:rsidR="006B0F47" w:rsidRDefault="006B0F47" w:rsidP="006B0F47">
      <w:r>
        <w:t>I’ll suck away all the other women who aren’t as good</w:t>
      </w:r>
    </w:p>
    <w:p w14:paraId="1BBDC5B1" w14:textId="77777777" w:rsidR="006B0F47" w:rsidRDefault="006B0F47" w:rsidP="006B0F47">
      <w:r>
        <w:t>[PN blowjob break]</w:t>
      </w:r>
    </w:p>
    <w:p w14:paraId="5A55CB3A" w14:textId="77777777" w:rsidR="006B0F47" w:rsidRDefault="006B0F47" w:rsidP="006B0F47">
      <w:r>
        <w:t xml:space="preserve">They all fade away </w:t>
      </w:r>
    </w:p>
    <w:p w14:paraId="28624531" w14:textId="77777777" w:rsidR="006B0F47" w:rsidRDefault="006B0F47" w:rsidP="006B0F47">
      <w:r>
        <w:t>Distant</w:t>
      </w:r>
    </w:p>
    <w:p w14:paraId="5D052976" w14:textId="77777777" w:rsidR="006B0F47" w:rsidRDefault="006B0F47" w:rsidP="006B0F47">
      <w:r>
        <w:t xml:space="preserve">Dreamy </w:t>
      </w:r>
    </w:p>
    <w:p w14:paraId="2A148AB5" w14:textId="77777777" w:rsidR="006B0F47" w:rsidRDefault="006B0F47" w:rsidP="006B0F47">
      <w:r>
        <w:t>They’re lost in the maze</w:t>
      </w:r>
    </w:p>
    <w:p w14:paraId="7119F860" w14:textId="77777777" w:rsidR="006B0F47" w:rsidRDefault="006B0F47" w:rsidP="006B0F47">
      <w:r>
        <w:t xml:space="preserve">You can’t remember </w:t>
      </w:r>
    </w:p>
    <w:p w14:paraId="0C5A64AD" w14:textId="77777777" w:rsidR="006B0F47" w:rsidRDefault="006B0F47" w:rsidP="006B0F47">
      <w:r>
        <w:t>You can’t remember what happens in this room</w:t>
      </w:r>
    </w:p>
    <w:p w14:paraId="02D5069C" w14:textId="77777777" w:rsidR="006B0F47" w:rsidRDefault="006B0F47" w:rsidP="006B0F47">
      <w:r>
        <w:t>Too many things happen in the room</w:t>
      </w:r>
    </w:p>
    <w:p w14:paraId="416B4645" w14:textId="77777777" w:rsidR="006B0F47" w:rsidRDefault="006B0F47" w:rsidP="006B0F47">
      <w:r>
        <w:t xml:space="preserve">Everything you want happens in this room </w:t>
      </w:r>
    </w:p>
    <w:p w14:paraId="4B73965E" w14:textId="77777777" w:rsidR="006B0F47" w:rsidRDefault="006B0F47" w:rsidP="006B0F47">
      <w:r>
        <w:t>It happens over and over and better and better til you can’t tell what’s real anymore</w:t>
      </w:r>
    </w:p>
    <w:p w14:paraId="2C5C61B3" w14:textId="77777777" w:rsidR="006B0F47" w:rsidRDefault="006B0F47" w:rsidP="006B0F47"/>
    <w:p w14:paraId="6F1CE9CA" w14:textId="77777777" w:rsidR="006B0F47" w:rsidRDefault="006B0F47" w:rsidP="006B0F47">
      <w:r>
        <w:t>WHISPERMASH FANTASY</w:t>
      </w:r>
    </w:p>
    <w:p w14:paraId="4341DB73" w14:textId="77777777" w:rsidR="006B0F47" w:rsidRDefault="006B0F47" w:rsidP="006B0F47">
      <w:r>
        <w:t>I’m sucking you deep</w:t>
      </w:r>
    </w:p>
    <w:p w14:paraId="508CA85D" w14:textId="77777777" w:rsidR="006B0F47" w:rsidRDefault="006B0F47" w:rsidP="006B0F47">
      <w:r>
        <w:t>I’m sucking you dumber</w:t>
      </w:r>
    </w:p>
    <w:p w14:paraId="3F23CC9B" w14:textId="77777777" w:rsidR="006B0F47" w:rsidRDefault="006B0F47" w:rsidP="006B0F47">
      <w:r>
        <w:t>I’m fucking you better</w:t>
      </w:r>
    </w:p>
    <w:p w14:paraId="5B6D2176" w14:textId="77777777" w:rsidR="006B0F47" w:rsidRDefault="006B0F47" w:rsidP="006B0F47">
      <w:r>
        <w:t>I’m fucking you silly</w:t>
      </w:r>
    </w:p>
    <w:p w14:paraId="04A98CD4" w14:textId="1555720F" w:rsidR="006B0F47" w:rsidRDefault="006B0F47" w:rsidP="006B0F47">
      <w:r>
        <w:t>I’m humiliating my silly toy</w:t>
      </w:r>
    </w:p>
    <w:p w14:paraId="0A055835" w14:textId="7D3537CF" w:rsidR="00F81423" w:rsidRDefault="00F81423" w:rsidP="006B0F47">
      <w:r>
        <w:t>Silly boy</w:t>
      </w:r>
    </w:p>
    <w:p w14:paraId="7DAAF289" w14:textId="1D5651B6" w:rsidR="00F81423" w:rsidRDefault="00F81423" w:rsidP="006B0F47">
      <w:r>
        <w:t>Silly girl</w:t>
      </w:r>
    </w:p>
    <w:p w14:paraId="778C5623" w14:textId="77777777" w:rsidR="006B0F47" w:rsidRDefault="006B0F47" w:rsidP="006B0F47">
      <w:r>
        <w:t>Crawling</w:t>
      </w:r>
    </w:p>
    <w:p w14:paraId="5DD17499" w14:textId="77777777" w:rsidR="006B0F47" w:rsidRDefault="006B0F47" w:rsidP="006B0F47">
      <w:r>
        <w:t>Begging</w:t>
      </w:r>
    </w:p>
    <w:p w14:paraId="47730366" w14:textId="77777777" w:rsidR="006B0F47" w:rsidRDefault="006B0F47" w:rsidP="006B0F47">
      <w:r>
        <w:t>Whimpering</w:t>
      </w:r>
    </w:p>
    <w:p w14:paraId="22563686" w14:textId="77777777" w:rsidR="006B0F47" w:rsidRDefault="006B0F47" w:rsidP="006B0F47">
      <w:r>
        <w:t>Leashed</w:t>
      </w:r>
    </w:p>
    <w:p w14:paraId="60767DAE" w14:textId="77777777" w:rsidR="006B0F47" w:rsidRDefault="006B0F47" w:rsidP="006B0F47">
      <w:r>
        <w:t>Silly pet</w:t>
      </w:r>
    </w:p>
    <w:p w14:paraId="3CC07598" w14:textId="77777777" w:rsidR="006B0F47" w:rsidRDefault="006B0F47" w:rsidP="006B0F47">
      <w:r>
        <w:t>Do your tricks for me</w:t>
      </w:r>
    </w:p>
    <w:p w14:paraId="3E6C2BF3" w14:textId="77777777" w:rsidR="006B0F47" w:rsidRDefault="006B0F47" w:rsidP="006B0F47">
      <w:r>
        <w:t xml:space="preserve">Beg </w:t>
      </w:r>
    </w:p>
    <w:p w14:paraId="56DEDA0D" w14:textId="77777777" w:rsidR="006B0F47" w:rsidRDefault="006B0F47" w:rsidP="006B0F47">
      <w:r>
        <w:t>Slobber</w:t>
      </w:r>
    </w:p>
    <w:p w14:paraId="3E5FF738" w14:textId="77777777" w:rsidR="006B0F47" w:rsidRDefault="006B0F47" w:rsidP="006B0F47">
      <w:r>
        <w:t>Do a good trick</w:t>
      </w:r>
    </w:p>
    <w:p w14:paraId="029BF8AA" w14:textId="77777777" w:rsidR="006B0F47" w:rsidRDefault="006B0F47" w:rsidP="006B0F47">
      <w:r>
        <w:t>Touch yourself for me</w:t>
      </w:r>
    </w:p>
    <w:p w14:paraId="349F32A7" w14:textId="77777777" w:rsidR="006B0F47" w:rsidRDefault="006B0F47" w:rsidP="006B0F47">
      <w:r>
        <w:t>Touch yourself while I laugh</w:t>
      </w:r>
    </w:p>
    <w:p w14:paraId="5A67008B" w14:textId="77777777" w:rsidR="006B0F47" w:rsidRDefault="006B0F47" w:rsidP="006B0F47">
      <w:r>
        <w:t>Do your best trick</w:t>
      </w:r>
    </w:p>
    <w:p w14:paraId="3C8CB71A" w14:textId="77777777" w:rsidR="006B0F47" w:rsidRDefault="006B0F47" w:rsidP="006B0F47">
      <w:r>
        <w:t xml:space="preserve">Hump the furniture </w:t>
      </w:r>
    </w:p>
    <w:p w14:paraId="7D593BC8" w14:textId="77777777" w:rsidR="006B0F47" w:rsidRDefault="006B0F47" w:rsidP="006B0F47">
      <w:r>
        <w:t>Hump the furniture for your owner</w:t>
      </w:r>
    </w:p>
    <w:p w14:paraId="6357519A" w14:textId="77777777" w:rsidR="006B0F47" w:rsidRDefault="006B0F47" w:rsidP="006B0F47">
      <w:r>
        <w:t>That always makes me smile</w:t>
      </w:r>
    </w:p>
    <w:p w14:paraId="27E27B28" w14:textId="77777777" w:rsidR="006B0F47" w:rsidRDefault="006B0F47" w:rsidP="006B0F47">
      <w:r>
        <w:t>Now crawl back over here</w:t>
      </w:r>
    </w:p>
    <w:p w14:paraId="369B6AD3" w14:textId="77777777" w:rsidR="006B0F47" w:rsidRDefault="006B0F47" w:rsidP="006B0F47">
      <w:r>
        <w:t>I’m making you crawl on all fours for me</w:t>
      </w:r>
    </w:p>
    <w:p w14:paraId="035DEA76" w14:textId="77777777" w:rsidR="006B0F47" w:rsidRDefault="006B0F47" w:rsidP="006B0F47">
      <w:r>
        <w:t>I’m fucking you on all fours</w:t>
      </w:r>
    </w:p>
    <w:p w14:paraId="44F8611F" w14:textId="77777777" w:rsidR="006B0F47" w:rsidRDefault="006B0F47" w:rsidP="006B0F47">
      <w:r>
        <w:t>Tongue in your mouth</w:t>
      </w:r>
    </w:p>
    <w:p w14:paraId="07B2BB35" w14:textId="77777777" w:rsidR="006B0F47" w:rsidRDefault="006B0F47" w:rsidP="006B0F47">
      <w:r>
        <w:t>Tongue on your cock</w:t>
      </w:r>
    </w:p>
    <w:p w14:paraId="6EC484AB" w14:textId="77777777" w:rsidR="006B0F47" w:rsidRDefault="006B0F47" w:rsidP="006B0F47">
      <w:r>
        <w:t>Tongue on your clit</w:t>
      </w:r>
    </w:p>
    <w:p w14:paraId="0422789B" w14:textId="77777777" w:rsidR="006B0F47" w:rsidRDefault="006B0F47" w:rsidP="006B0F47">
      <w:r>
        <w:t>Tongue in your asshole</w:t>
      </w:r>
    </w:p>
    <w:p w14:paraId="397975C0" w14:textId="77777777" w:rsidR="006B0F47" w:rsidRDefault="006B0F47" w:rsidP="006B0F47">
      <w:r>
        <w:t>Licking your ass</w:t>
      </w:r>
    </w:p>
    <w:p w14:paraId="03A71D5F" w14:textId="77777777" w:rsidR="006B0F47" w:rsidRDefault="006B0F47" w:rsidP="006B0F47">
      <w:r>
        <w:t>Fucking you up the ass</w:t>
      </w:r>
    </w:p>
    <w:p w14:paraId="3D1E7817" w14:textId="77777777" w:rsidR="006B0F47" w:rsidRDefault="006B0F47" w:rsidP="006B0F47">
      <w:r>
        <w:t>Fucking you deeper</w:t>
      </w:r>
    </w:p>
    <w:p w14:paraId="54F1D522" w14:textId="77777777" w:rsidR="006B0F47" w:rsidRDefault="006B0F47" w:rsidP="006B0F47">
      <w:r>
        <w:t>Fucking you silly</w:t>
      </w:r>
    </w:p>
    <w:p w14:paraId="5C8A5DD4" w14:textId="77777777" w:rsidR="006B0F47" w:rsidRDefault="006B0F47" w:rsidP="006B0F47">
      <w:r>
        <w:t>Dressed up for you</w:t>
      </w:r>
    </w:p>
    <w:p w14:paraId="433E7E1C" w14:textId="77777777" w:rsidR="006B0F47" w:rsidRDefault="006B0F47" w:rsidP="006B0F47">
      <w:r>
        <w:t xml:space="preserve">I dress up for you </w:t>
      </w:r>
    </w:p>
    <w:p w14:paraId="4F78C7D2" w14:textId="77777777" w:rsidR="006B0F47" w:rsidRDefault="006B0F47" w:rsidP="006B0F47">
      <w:r>
        <w:t>I dress up like your favorite superhero</w:t>
      </w:r>
    </w:p>
    <w:p w14:paraId="6796A059" w14:textId="77777777" w:rsidR="006B0F47" w:rsidRDefault="006B0F47" w:rsidP="006B0F47">
      <w:r>
        <w:t>I dress up like that girl you used to jack off to</w:t>
      </w:r>
    </w:p>
    <w:p w14:paraId="1892671A" w14:textId="77777777" w:rsidR="006B0F47" w:rsidRDefault="006B0F47" w:rsidP="006B0F47">
      <w:r>
        <w:t>I dress up like your maid</w:t>
      </w:r>
    </w:p>
    <w:p w14:paraId="438A1215" w14:textId="77777777" w:rsidR="006B0F47" w:rsidRDefault="006B0F47" w:rsidP="006B0F47">
      <w:r>
        <w:t>I dress up like your whore</w:t>
      </w:r>
    </w:p>
    <w:p w14:paraId="2A284655" w14:textId="77777777" w:rsidR="006B0F47" w:rsidRDefault="006B0F47" w:rsidP="006B0F47">
      <w:r>
        <w:t>Good puppet</w:t>
      </w:r>
    </w:p>
    <w:p w14:paraId="661EF43B" w14:textId="77777777" w:rsidR="006B0F47" w:rsidRDefault="006B0F47" w:rsidP="006B0F47">
      <w:r>
        <w:t>I can take off your blindfold now</w:t>
      </w:r>
    </w:p>
    <w:p w14:paraId="4C8C74F8" w14:textId="77777777" w:rsidR="006B0F47" w:rsidRDefault="006B0F47" w:rsidP="006B0F47">
      <w:r>
        <w:t>Your brain’s fucked enough to see when you can’t remember</w:t>
      </w:r>
    </w:p>
    <w:p w14:paraId="43701966" w14:textId="77777777" w:rsidR="006B0F47" w:rsidRDefault="006B0F47" w:rsidP="006B0F47">
      <w:r>
        <w:t>You can barely see now</w:t>
      </w:r>
    </w:p>
    <w:p w14:paraId="3E8B2696" w14:textId="77777777" w:rsidR="006B0F47" w:rsidRDefault="006B0F47" w:rsidP="006B0F47">
      <w:r>
        <w:t>You can barely see me</w:t>
      </w:r>
    </w:p>
    <w:p w14:paraId="7B541BBC" w14:textId="77777777" w:rsidR="006B0F47" w:rsidRDefault="006B0F47" w:rsidP="006B0F47">
      <w:r>
        <w:t>Maybe you can see my outline</w:t>
      </w:r>
    </w:p>
    <w:p w14:paraId="64B8F3EE" w14:textId="77777777" w:rsidR="006B0F47" w:rsidRDefault="006B0F47" w:rsidP="006B0F47">
      <w:r>
        <w:t>You can’t see much in here</w:t>
      </w:r>
    </w:p>
    <w:p w14:paraId="2672DC63" w14:textId="77777777" w:rsidR="006B0F47" w:rsidRDefault="006B0F47" w:rsidP="006B0F47">
      <w:r>
        <w:t>Not through that mist</w:t>
      </w:r>
    </w:p>
    <w:p w14:paraId="1F7D7D29" w14:textId="77777777" w:rsidR="006B0F47" w:rsidRDefault="006B0F47" w:rsidP="006B0F47">
      <w:r>
        <w:t>Soft violet mist covers everything</w:t>
      </w:r>
    </w:p>
    <w:p w14:paraId="2C375467" w14:textId="77777777" w:rsidR="006B0F47" w:rsidRDefault="006B0F47" w:rsidP="006B0F47">
      <w:r>
        <w:t>[PN hiss]</w:t>
      </w:r>
    </w:p>
    <w:p w14:paraId="61ADCA55" w14:textId="77777777" w:rsidR="006B0F47" w:rsidRDefault="006B0F47" w:rsidP="006B0F47">
      <w:r>
        <w:t>It got really thick</w:t>
      </w:r>
    </w:p>
    <w:p w14:paraId="633813B1" w14:textId="77777777" w:rsidR="006B0F47" w:rsidRDefault="006B0F47" w:rsidP="006B0F47">
      <w:r>
        <w:t>It gets so thick in here</w:t>
      </w:r>
    </w:p>
    <w:p w14:paraId="79584DF5" w14:textId="77777777" w:rsidR="006B0F47" w:rsidRDefault="006B0F47" w:rsidP="006B0F47">
      <w:r>
        <w:t>It gets so hazy</w:t>
      </w:r>
    </w:p>
    <w:p w14:paraId="4BB395FB" w14:textId="77777777" w:rsidR="006B0F47" w:rsidRDefault="006B0F47" w:rsidP="006B0F47">
      <w:r>
        <w:t>It gets so misty</w:t>
      </w:r>
    </w:p>
    <w:p w14:paraId="438DA044" w14:textId="77777777" w:rsidR="006B0F47" w:rsidRDefault="006B0F47" w:rsidP="006B0F47">
      <w:r>
        <w:t>It gets so foggy</w:t>
      </w:r>
    </w:p>
    <w:p w14:paraId="2B4A21A1" w14:textId="77777777" w:rsidR="006B0F47" w:rsidRDefault="006B0F47" w:rsidP="006B0F47">
      <w:r>
        <w:t>Just like you</w:t>
      </w:r>
    </w:p>
    <w:p w14:paraId="55F8D78F" w14:textId="77777777" w:rsidR="006B0F47" w:rsidRDefault="006B0F47" w:rsidP="006B0F47">
      <w:r>
        <w:t xml:space="preserve">You see – we don’t just control when you breathe in here </w:t>
      </w:r>
    </w:p>
    <w:p w14:paraId="46725A06" w14:textId="77777777" w:rsidR="006B0F47" w:rsidRDefault="006B0F47" w:rsidP="006B0F47">
      <w:r>
        <w:t>We control what you breathe in here</w:t>
      </w:r>
    </w:p>
    <w:p w14:paraId="2BF46030" w14:textId="77777777" w:rsidR="006B0F47" w:rsidRDefault="006B0F47" w:rsidP="006B0F47">
      <w:r>
        <w:t>[pn hiss]</w:t>
      </w:r>
    </w:p>
    <w:p w14:paraId="591ADA44" w14:textId="77777777" w:rsidR="006B0F47" w:rsidRDefault="006B0F47" w:rsidP="006B0F47">
      <w:r>
        <w:t xml:space="preserve">We keep </w:t>
      </w:r>
    </w:p>
    <w:p w14:paraId="763451D2" w14:textId="29D772DB" w:rsidR="006B0F47" w:rsidRDefault="006B0F47" w:rsidP="006B0F47">
      <w:r>
        <w:t>Pumping</w:t>
      </w:r>
    </w:p>
    <w:p w14:paraId="495DF601" w14:textId="688F0601" w:rsidR="006B0F47" w:rsidRDefault="006B0F47" w:rsidP="006B0F47">
      <w:r>
        <w:t>[PN hydraulic head, pump full one channel, hiss out the other]</w:t>
      </w:r>
    </w:p>
    <w:p w14:paraId="14F660C0" w14:textId="41B72371" w:rsidR="006B0F47" w:rsidRDefault="006B0F47" w:rsidP="006B0F47">
      <w:r>
        <w:t>WHISPER pump</w:t>
      </w:r>
    </w:p>
    <w:p w14:paraId="5033CD70" w14:textId="77777777" w:rsidR="006B0F47" w:rsidRDefault="006B0F47" w:rsidP="006B0F47">
      <w:r>
        <w:t>Pumping you full</w:t>
      </w:r>
    </w:p>
    <w:p w14:paraId="6E5D2E1B" w14:textId="77777777" w:rsidR="006B0F47" w:rsidRDefault="006B0F47" w:rsidP="006B0F47">
      <w:r>
        <w:t>Pumping you full of fog</w:t>
      </w:r>
    </w:p>
    <w:p w14:paraId="07BEBBA5" w14:textId="77777777" w:rsidR="006B0F47" w:rsidRDefault="006B0F47" w:rsidP="006B0F47">
      <w:r>
        <w:t>Keeping you giggly</w:t>
      </w:r>
    </w:p>
    <w:p w14:paraId="3B3169E8" w14:textId="77777777" w:rsidR="006B0F47" w:rsidRDefault="006B0F47" w:rsidP="006B0F47">
      <w:r>
        <w:t>Keeping you dreamy</w:t>
      </w:r>
    </w:p>
    <w:p w14:paraId="71B8AF43" w14:textId="77777777" w:rsidR="006B0F47" w:rsidRDefault="006B0F47" w:rsidP="006B0F47">
      <w:r>
        <w:t>Keeping you dazed</w:t>
      </w:r>
    </w:p>
    <w:p w14:paraId="55289034" w14:textId="77777777" w:rsidR="006B0F47" w:rsidRDefault="006B0F47" w:rsidP="006B0F47">
      <w:r>
        <w:t>Keeping you dumb</w:t>
      </w:r>
    </w:p>
    <w:p w14:paraId="10310644" w14:textId="77777777" w:rsidR="006B0F47" w:rsidRDefault="006B0F47" w:rsidP="006B0F47">
      <w:r>
        <w:t>We pump you full every time you come in here</w:t>
      </w:r>
    </w:p>
    <w:p w14:paraId="43CA1D58" w14:textId="77777777" w:rsidR="006B0F47" w:rsidRDefault="006B0F47" w:rsidP="006B0F47">
      <w:r>
        <w:t>I’ll whisper to you after</w:t>
      </w:r>
    </w:p>
    <w:p w14:paraId="3BD48D1D" w14:textId="77777777" w:rsidR="006B0F47" w:rsidRDefault="006B0F47" w:rsidP="006B0F47">
      <w:r>
        <w:t>I’ll tell you it was a dream</w:t>
      </w:r>
    </w:p>
    <w:p w14:paraId="64366AB3" w14:textId="77777777" w:rsidR="006B0F47" w:rsidRDefault="006B0F47" w:rsidP="006B0F47">
      <w:r>
        <w:t>I’ll tell you you just heard some recording</w:t>
      </w:r>
    </w:p>
    <w:p w14:paraId="16A834B7" w14:textId="77777777" w:rsidR="006B0F47" w:rsidRDefault="006B0F47" w:rsidP="006B0F47">
      <w:r>
        <w:t>I’ll pretend you have choices</w:t>
      </w:r>
    </w:p>
    <w:p w14:paraId="4DFB023B" w14:textId="77777777" w:rsidR="006B0F47" w:rsidRDefault="006B0F47" w:rsidP="006B0F47">
      <w:r>
        <w:t>But then I’ll take you back here</w:t>
      </w:r>
    </w:p>
    <w:p w14:paraId="319182A7" w14:textId="77777777" w:rsidR="006B0F47" w:rsidRDefault="006B0F47" w:rsidP="006B0F47">
      <w:r>
        <w:t>Again and again and again and</w:t>
      </w:r>
    </w:p>
    <w:p w14:paraId="364E05C1" w14:textId="77777777" w:rsidR="006B0F47" w:rsidRDefault="006B0F47" w:rsidP="006B0F47">
      <w:r>
        <w:t>Again</w:t>
      </w:r>
    </w:p>
    <w:p w14:paraId="6A3F82B8" w14:textId="77777777" w:rsidR="006B0F47" w:rsidRDefault="006B0F47" w:rsidP="006B0F47">
      <w:r>
        <w:t>I’ll take you back here until I don’t even need the mist to make your head misty</w:t>
      </w:r>
    </w:p>
    <w:p w14:paraId="2186C33C" w14:textId="77777777" w:rsidR="006B0F47" w:rsidRDefault="006B0F47" w:rsidP="006B0F47">
      <w:r>
        <w:t xml:space="preserve">You’ll be back in this room in your head </w:t>
      </w:r>
    </w:p>
    <w:p w14:paraId="49FC87F9" w14:textId="77777777" w:rsidR="006B0F47" w:rsidRDefault="006B0F47" w:rsidP="006B0F47">
      <w:r>
        <w:t>Over and over and over</w:t>
      </w:r>
    </w:p>
    <w:p w14:paraId="77F9379E" w14:textId="77777777" w:rsidR="006B0F47" w:rsidRDefault="006B0F47" w:rsidP="006B0F47">
      <w:r>
        <w:t>And every time I say</w:t>
      </w:r>
    </w:p>
    <w:p w14:paraId="2ED79246" w14:textId="77777777" w:rsidR="006B0F47" w:rsidRDefault="006B0F47" w:rsidP="006B0F47">
      <w:r>
        <w:t>[PN reverse reverb snap, cuts out all other background audio]</w:t>
      </w:r>
    </w:p>
    <w:p w14:paraId="0D1718D5" w14:textId="78008D91" w:rsidR="006B0F47" w:rsidRDefault="006B0F47" w:rsidP="006B0F47">
      <w:r>
        <w:t>Fog</w:t>
      </w:r>
    </w:p>
    <w:p w14:paraId="429E6C59" w14:textId="77777777" w:rsidR="006B0F47" w:rsidRDefault="006B0F47" w:rsidP="006B0F47"/>
    <w:p w14:paraId="52AF5BB0" w14:textId="77777777" w:rsidR="006B0F47" w:rsidRDefault="006B0F47" w:rsidP="006B0F47"/>
    <w:p w14:paraId="2C5D421C" w14:textId="77777777" w:rsidR="006B0F47" w:rsidRDefault="006B0F47" w:rsidP="006B0F47"/>
    <w:p w14:paraId="10BDF77A" w14:textId="77777777" w:rsidR="006B0F47" w:rsidRDefault="006B0F47" w:rsidP="006B0F47"/>
    <w:p w14:paraId="62CBCBD9" w14:textId="77777777" w:rsidR="006B0F47" w:rsidRDefault="006B0F47" w:rsidP="006B0F47"/>
    <w:p w14:paraId="3F583D71" w14:textId="77777777" w:rsidR="006B0F47" w:rsidRPr="00B55AD5" w:rsidRDefault="006B0F47" w:rsidP="006B0F47"/>
    <w:p w14:paraId="44324E5D" w14:textId="77777777" w:rsidR="00BF18BF" w:rsidRDefault="00BF18BF"/>
    <w:sectPr w:rsidR="00BF1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B6D4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DAAE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C88D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5A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568D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201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E06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76C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8D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61C17"/>
    <w:multiLevelType w:val="hybridMultilevel"/>
    <w:tmpl w:val="68F84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24A55"/>
    <w:multiLevelType w:val="hybridMultilevel"/>
    <w:tmpl w:val="6F101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3014F"/>
    <w:multiLevelType w:val="hybridMultilevel"/>
    <w:tmpl w:val="5B66B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13C3F"/>
    <w:multiLevelType w:val="hybridMultilevel"/>
    <w:tmpl w:val="62DA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F65BE"/>
    <w:multiLevelType w:val="hybridMultilevel"/>
    <w:tmpl w:val="72A24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53E54"/>
    <w:multiLevelType w:val="hybridMultilevel"/>
    <w:tmpl w:val="0D8646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F538F"/>
    <w:multiLevelType w:val="hybridMultilevel"/>
    <w:tmpl w:val="F5C67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6"/>
  </w:num>
  <w:num w:numId="14">
    <w:abstractNumId w:val="10"/>
  </w:num>
  <w:num w:numId="15">
    <w:abstractNumId w:val="11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47"/>
    <w:rsid w:val="00486A9D"/>
    <w:rsid w:val="006B0F47"/>
    <w:rsid w:val="0070292C"/>
    <w:rsid w:val="00BF18BF"/>
    <w:rsid w:val="00F8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65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/Card"/>
    <w:uiPriority w:val="4"/>
    <w:qFormat/>
    <w:rsid w:val="006B0F47"/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6B0F47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unhideWhenUsed/>
    <w:qFormat/>
    <w:rsid w:val="006B0F47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unhideWhenUsed/>
    <w:qFormat/>
    <w:rsid w:val="006B0F47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unhideWhenUsed/>
    <w:qFormat/>
    <w:rsid w:val="006B0F47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rsid w:val="006B0F47"/>
    <w:rPr>
      <w:rFonts w:ascii="Calibri" w:eastAsiaTheme="majorEastAsia" w:hAnsi="Calibri" w:cstheme="majorBidi"/>
      <w:b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1"/>
    <w:rsid w:val="006B0F47"/>
    <w:rPr>
      <w:rFonts w:ascii="Calibri" w:eastAsiaTheme="majorEastAsia" w:hAnsi="Calibri" w:cstheme="majorBidi"/>
      <w:b/>
      <w:sz w:val="44"/>
      <w:szCs w:val="26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2"/>
    <w:rsid w:val="006B0F47"/>
    <w:rPr>
      <w:rFonts w:ascii="Calibri" w:eastAsiaTheme="majorEastAsia" w:hAnsi="Calibri" w:cstheme="majorBidi"/>
      <w:b/>
      <w:sz w:val="32"/>
      <w:szCs w:val="24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3"/>
    <w:rsid w:val="006B0F47"/>
    <w:rPr>
      <w:rFonts w:ascii="Calibri" w:eastAsiaTheme="majorEastAsia" w:hAnsi="Calibri" w:cstheme="majorBidi"/>
      <w:b/>
      <w:iCs/>
      <w:sz w:val="26"/>
    </w:rPr>
  </w:style>
  <w:style w:type="character" w:styleId="Emphasis">
    <w:name w:val="Emphasis"/>
    <w:basedOn w:val="DefaultParagraphFont"/>
    <w:uiPriority w:val="7"/>
    <w:qFormat/>
    <w:rsid w:val="006B0F47"/>
    <w:rPr>
      <w:rFonts w:ascii="Calibri" w:hAnsi="Calibri" w:cs="Calibri"/>
      <w:b/>
      <w:i w:val="0"/>
      <w:iCs/>
      <w:sz w:val="22"/>
      <w:u w:val="single"/>
      <w:bdr w:val="none" w:sz="0" w:space="0" w:color="auto"/>
    </w:rPr>
  </w:style>
  <w:style w:type="character" w:customStyle="1" w:styleId="Style13ptBold">
    <w:name w:val="Style 13 pt Bold"/>
    <w:aliases w:val="Cite"/>
    <w:basedOn w:val="DefaultParagraphFont"/>
    <w:uiPriority w:val="5"/>
    <w:qFormat/>
    <w:rsid w:val="006B0F47"/>
    <w:rPr>
      <w:b/>
      <w:bCs/>
      <w:sz w:val="26"/>
      <w:u w:val="none"/>
    </w:rPr>
  </w:style>
  <w:style w:type="character" w:customStyle="1" w:styleId="StyleUnderline">
    <w:name w:val="Style Underline"/>
    <w:aliases w:val="Underline"/>
    <w:basedOn w:val="DefaultParagraphFont"/>
    <w:uiPriority w:val="6"/>
    <w:qFormat/>
    <w:rsid w:val="006B0F47"/>
    <w:rPr>
      <w:b w:val="0"/>
      <w:sz w:val="2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B0F47"/>
    <w:rPr>
      <w:color w:val="auto"/>
      <w:u w:val="none"/>
    </w:rPr>
  </w:style>
  <w:style w:type="paragraph" w:styleId="ListParagraph">
    <w:name w:val="List Paragraph"/>
    <w:basedOn w:val="Normal"/>
    <w:uiPriority w:val="99"/>
    <w:unhideWhenUsed/>
    <w:qFormat/>
    <w:rsid w:val="006B0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2020-06-07T23:24:00Z</dcterms:created>
  <dcterms:modified xsi:type="dcterms:W3CDTF">2020-06-09T21:24:00Z</dcterms:modified>
</cp:coreProperties>
</file>