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3"/>
      </w:pPr>
      <w:r>
        <w:t>Best Gifts</w:t>
      </w:r>
    </w:p>
    <w:p>
      <w:r/>
      <w:r>
        <w:t>It was a cool autumn day, Serathin humming to herself as she approached the coffee shop. It had been the first day that she had off since she had taken the new job, and the draconic sabrewolf was intent on enjoying it to the fullest. While the hybrid wasn't normally a fan of coffee she always enjoyed a good deal and the flyer she had gotten in her mailbox promised such. Though she had plans for later there was nothing in the morning that required her attention, and as she looked over the menu she found herself deciding to get something that would have been probably been considered a pumpkin spice milkshake with a little coffee in it.</w:t>
      </w:r>
      <w:r/>
    </w:p>
    <w:p>
      <w:r/>
      <w:r>
        <w:t>Once she had gotten her order Serathin turned around with the large cup and the muffin she had also ordered, only to immediately stop and frown slightly at the one she found sitting at a nearby table also sipping coffee. "I should have figured that you would be around," Serathin said as she sat down at the table across from the female soulfire phoenix. "What brings you here Slypher?"</w:t>
      </w:r>
      <w:r/>
    </w:p>
    <w:p>
      <w:r/>
      <w:r>
        <w:t>"I heard you had a few days off and had requested leisure access to the timelines," Slypher replied with a coy grin as she stirred the coffee in front of him. "Didn't take much to track you down after that, especially since I heard that you've been exploring your feminine side more. Didn't want to bother pushing your TCS in order to experience it in your real form?"</w:t>
      </w:r>
      <w:r/>
    </w:p>
    <w:p>
      <w:r/>
      <w:r>
        <w:t>"Murray already chewed me out for intentionally aggravating my symptoms," Serathin replied while taking a sip of his own drink. "I don't understand why, it's like being a shapeshifter and if I want to explore a few things I think I should be able to. But in any case, that doesn't explain why you decide to visit me in this timeline and lured me here, and I doubt that it's to have a girl's night out."</w:t>
      </w:r>
      <w:r/>
    </w:p>
    <w:p>
      <w:r/>
      <w:r>
        <w:t>"Actually, I was wondering if you wanted to try something a little crazy," Slypher said with a grin on her face. "Something with a bit of a serpentine persuasion to it."</w:t>
      </w:r>
      <w:r/>
    </w:p>
    <w:p>
      <w:r/>
      <w:r>
        <w:t>As the phoenix practically beamed at her Serathin just rolled her eyes and took out her muffin. "If you're talking about the hive snakes there's no way I'm releasing that particular parasite in this timeline," Serathin retorted. "Plus I thought that you already infested one or two of my timelines with that, which was the reason that they added those tracking details to your cuffs."</w:t>
      </w:r>
      <w:r/>
    </w:p>
    <w:p>
      <w:r/>
      <w:r>
        <w:t>"That wasn't the reason," Slypher replied with a chuckle. "But as for the reason why I'm reaching out here is because we haven't done it yet as women, and I'm very curious to see how you would react to infestation. Plus it would be fun, what more reason is that?"</w:t>
      </w:r>
      <w:r/>
    </w:p>
    <w:p>
      <w:r/>
      <w:r>
        <w:t>Serathin frowned slightly at that, but she had to admit he was a bit intrigued about the prospect. It had only been recently that she had discovered the cache of female avatars, one that was unlocked when his TCS had given his prime form shapeshifting abilities, he had been interested in her newfound femininity. At this point she hadn't done much with it save for a few aspects of being a succubus and hive snakes had been one thing in particular that Serathin had been keeping up to date on. It was admittedly fun while being infested as a male, so she imagined that it would be just as fun as a female as well.</w:t>
        <w:br/>
      </w:r>
      <w:r/>
      <w:r/>
    </w:p>
    <w:p>
      <w:r/>
      <w:r>
        <w:t>"The planet that's fighting an infestation of hive snakes would beg to differ," Serathin shot back after realizing she hadn't actually responded..</w:t>
      </w:r>
      <w:r/>
    </w:p>
    <w:p>
      <w:r/>
      <w:r>
        <w:t>"In any case," Slypher quickly deflected. "That previous time I wasn't directly involved, and it was with your male form. Don't you want to see what it's like to experience that kind of pleasure as a woman?"</w:t>
      </w:r>
      <w:r/>
    </w:p>
    <w:p>
      <w:r/>
      <w:r>
        <w:t>Though Serathin was about to shake her head there was a visible tremor that went down her spine as she thought about it. She had been indirectly involved with Slypher's last attempt with the parasite, and though it was something that was spreading quickly through the city she found that it was an immeasurably pleasurable experience. When the phoenix saw the moment of weakness in the other woman she quickly pounced on it and said that these snakes are much better trained and will show more restraint, which meant that SHIFT wouldn't even know what they were doing. Considering that she had already done quite a bit of good work already, which was how she got the vacation in the first place, Serathin was still weary of engaging with the devious avian's plans.</w:t>
        <w:br/>
      </w:r>
      <w:r/>
      <w:r/>
    </w:p>
    <w:p>
      <w:r/>
      <w:r>
        <w:t>"Alright, say I am curious enough to go along with your insanity," Serathin said as she leaned in. "How are you even going to smuggle something like that into this timeline without SHIFT getting up in your ass?"</w:t>
      </w:r>
      <w:r/>
    </w:p>
    <w:p>
      <w:r/>
      <w:r>
        <w:t>"Because something else already did first," Slypher replied, and as she also leaned forward she opened her beak, Serathin gasping slightly as she saw instead of a tongue there was a glowing blue snake that wiggled around inside of it. Slypher had already infested herself... which meant that while she was speaking to the soulfire phoenix the snakes also had a hand in her thought processes. "Why don't we go back to your place and I can show you just how good this feels, I've been very eager to pump you full and watch us take over."</w:t>
      </w:r>
      <w:r/>
    </w:p>
    <w:p>
      <w:r/>
      <w:r>
        <w:t>Serathin was a little surprised that Slypher had allowed the snakes to take her over like that, especially since she was more than happy to do it to others while she watched, but considering how kinky the soulfire phoenix was it quickly made sense. Though she was a little worried that this was getting out of control, which happens a lot around Slypher, the fact that she was able to move about without needing to spread the snakes meant the other girl wasn't lying about controlling them. With their earlier iteration the hive snakes would probably have started to take over the coffee shop through the spreading of snakes, but as the phoenix sips her coffee no one would know that she was harboring a hive of parasitic creatures. Now that she was aware of it though Serathin could see the subtle swelling or bulging of her feathered skin, particularly around her breasts and stomach.</w:t>
      </w:r>
      <w:r/>
    </w:p>
    <w:p>
      <w:r/>
      <w:r>
        <w:t>The two talked for a little while longer before Serathin finally let her curiosity get the better of her and got up with her half-finished coffee. She told Slypher that she had better behave as she led the other woman back to her townhome, which was one of the brownstones that was in the nearby area. It turned out that this version of the draconic sabrewolf was a rather successful lawyer and allowed for a slightly more upscale lifestyle. This was one of the reasons that Serathin prime had chose this particular timeline, along with the fact that she didn't have any cases or anything and didn't have to work while enjoying her feminine body.</w:t>
      </w:r>
      <w:r/>
    </w:p>
    <w:p>
      <w:r/>
      <w:r>
        <w:t>Perhaps that was the reason that Slypher had targeted the timeline as well, Serathin mused, but as they got into her home she could already feel the arousal between the two of them rising. "So, how would we like to do this?" Slypher asked once they had gotten into her living room, the phoenix already stripping her clothing off of her body. "We could grow ourselves an extra appendage, or we could go full girl on girl."</w:t>
      </w:r>
      <w:r/>
    </w:p>
    <w:p>
      <w:r/>
      <w:r>
        <w:t>"Before we do anything I want to talk to them," Serathin replied, Slypher tilting her head as the draconic sabrewolf rolled her eyes. "I may not have been there the first time that you unleashed these creatures on me, but I was there in order to observe their spread after the fact. If we're going to go any further I want to speak to them personally, not through you as a filter."</w:t>
      </w:r>
      <w:r/>
    </w:p>
    <w:p>
      <w:r/>
      <w:r>
        <w:t>Slypher gave Serathin a look, but when the hybrid continued to stare at her the phoenix just chuckled before nodding her head. As Serathin watched the feathers of the creature bulged and writhed all over her body before her tongue started to stretch out past her beak, though it quickly became more animate as it transformed into a cock, then quickly shifted to a snake that slithered through the air. "I see someone is a bit untrustworthy," the snake commented as Slypher's head tilted back even more, the eyes of the phoenix rolling all the way back as her host nature was exposed. "What do you want to know?"</w:t>
      </w:r>
      <w:r/>
    </w:p>
    <w:p>
      <w:r/>
      <w:r>
        <w:t>"I need to know that after we have our fun you're going to coalesce back into the body of the phoenix and get out of this timeline," Serathin demanded. "You seem to be more intelligent then the usual hive snakes that Slypher created, but if I'm personally responsible for a parasite spread around here then the SHIFT Institute will go ballistic. This type of tryst with her is already frowned upon by them, so if we're going to do this than I want to hear a promise from you that this is just for a bit of fun... otherwise I'll be reporting this and you'll be scrubbed from here and your host will get in trouble."</w:t>
      </w:r>
      <w:r/>
    </w:p>
    <w:p>
      <w:r/>
      <w:r>
        <w:t>Though the snake continued to give him a coy grin Serathin could tell that her words had impacted the creature as several more snakes slithered out of the beak of the phoenix. "Alright, we promise," the snake replied. "Now that we've got that little scenario settled why don't we give you an extra special gift. We know how much you enjoy things squirming inside of you, so why don't we skip the slow infestation and have ourselves a full penetration?"</w:t>
      </w:r>
      <w:r/>
    </w:p>
    <w:p>
      <w:r/>
      <w:r>
        <w:t>"I shudder to think of what that could entail considering the likes of your kind," Serathin replied, though she did find herself licking her lips at the prospect. She could see the snakes slithering around inside of the body of the phoenix and knew that this was a full infestation; if all the hive snakes left Slypher at this point she would be nothing but a hollowed-out skinsuit. "I suppose that since you're playing nice I can take your lead in the matter."</w:t>
      </w:r>
      <w:r/>
    </w:p>
    <w:p>
      <w:r/>
      <w:r>
        <w:t>The hive snake that was the tongue of the phoenix gave Serathin a wink before it transformed back, the others retreating into their host as Slypher blinked a few times once her beak closed. With assurances given and enticement peaked Serathin led the other woman to her bedroom, taking off her clothing in the process. There was no need for pretense or foreplay with this one, especially since this would be the start of a very bizarre encounter. By the time they got to her bed Serathin was completely naked just like Slypher, the phoenix pressing one hand against her breast while the other pressed between her legs where she was already leaking a purple fluid.</w:t>
      </w:r>
      <w:r/>
    </w:p>
    <w:p>
      <w:r/>
      <w:r>
        <w:t>To anyone that would have looked at Slypher at this moment they might have thought they were about to sleep with a normal phoenix girl, but as Serathin got into position on her back she could see the subtle signs of infestation. The limbs of the avian creature moved with a slightly unnatural bend to them as the snakes within mimicked normal motion. Aside from her pussy she was also leaking purple liquid from her nipples and beak as she shifted on her furry limbs and spread the legs of the draconic sabrewolf apart. At first Serathin thought they were going to make out a bit first but as Slypher arched back and exposed her groin the phoenix told her that she wanted her to watch.</w:t>
      </w:r>
      <w:r/>
    </w:p>
    <w:p>
      <w:r/>
      <w:r>
        <w:t>Serathin was more than happy to do so and her eyes widened slightly as Slypher began to huff and moan in pleasure, growing more aroused as the folds of her pussy began to shift and move. The phoenix looked like she was actually in the middle of an orgasm already as what looked like the head of a purple cock was pushing out of it. In reality it was one of the hive snakes that were inside her system, but they had the ability to morph into a more phallic shape for maximum pleasure. As it began to slither out of Slypher's pussy however, her groin swelling and writhing from others that were in her groin, they were not going to be ofuscating themselves as it shifted to a snake head.</w:t>
      </w:r>
      <w:r/>
    </w:p>
    <w:p>
      <w:r/>
      <w:r>
        <w:t>As the snake slithered closer to her own feminine slit Serathin found her breath catching in her throat when the forked tongue flicked against her clit. Even though she only had a bit of exposure to these creatures she knew that they were incredibly enticing to ensnare new hosts. As she continued to watch the snake head drifting towards her slit the hybrid found a pair of hands on her tits. Slypher was always an amorous creature, but there wasd something more to the actions of the avian as her snatch continued to get stimulated. Normally for these hive snakes they would have their new host locked in a kiss and pinned to the ground so they couldn't feel what was happening to them, but since Serathin already knew what was going on she was being let to enjoy the show.</w:t>
      </w:r>
      <w:r/>
    </w:p>
    <w:p>
      <w:r/>
      <w:r>
        <w:t>With her pussy coated in the purple slime of the snake creature it finally began to push inside, causing Serathin go gasp loudly as the still semi-phallic head spread open her walls. The jolt of escasy was almost shocking, and as the hybrid began to squirm the phoenix was as well... though as she loomed over her she could tell it was from more than just pleasure. If Slypher had been in control before she was clearly losing it to the creatures that were within as a purple goo began to leak out of his beak, and as the tongue pushed its way out and began to grow thicker Serathin could also see droplets forming on her nipples. The hybrid could see something cylindrical stretching out the flesh of Slypher's breasts as they grew slightly bigger, and unlike her pussy that had the snake pushing out of it Serathin could see the flesh actually turning purple and pushing out.</w:t>
      </w:r>
      <w:r/>
    </w:p>
    <w:p>
      <w:r/>
      <w:r>
        <w:t>The sight of the transforming phoenix was temporarily shifted back down, Serathin huffing loudly as she looked down just in time to see the snake's head disappear into her snatch. The sensation was just like getting a cock inside her but with a far more potent effect as the purple slime already began to drip from her folds. She knew from her previous experience with these parasites that normally all that was needed was a single snake or even exposure to the goo that they produced, but it also had a secondary effect that she was quickly discovering. While the snake cock slithering out of Slypher's snatch pushed into hers the glistening purple body was quickly gaining significant girth, to the point where her inner walls were already getting stretched to the maximum.</w:t>
      </w:r>
      <w:r/>
    </w:p>
    <w:p>
      <w:r/>
      <w:r>
        <w:t>But instead of any discomfort that Serathin might have had from such a large insertion there was only blissful sensations that came from her pussy. She found herself leaning back more as the snake continued to slide deeper into her body, and with her head tilting back she failed to notice that it wasn't the only one that was emerging from Slypher. As the tongue of the phoenix continued to form into a snake of its own along wither nipples there was another orifice that was leaking purple goo, her rear lifting up in the air as her tailhole was spread open from the snake cock emerging out of it. Her rear wiggled in the air as it stretched open her hole while the creature made its way towards the similar entrance of the draconic sabrewolf beneath her.</w:t>
      </w:r>
      <w:r/>
    </w:p>
    <w:p>
      <w:r/>
      <w:r>
        <w:t>At first when Serathin felt the contact she thought it was just a residual feeling from the snake cock in her pussy, which had started to push out her flat stomach from the fullness, but as she felt something slick and wet pressing up against her pucker it caused her to look back at the situation once more. Her eyes widened in shock at Slypher's form, the hive snakes becoming more present and swelling out her feathery form with their movements as their body moved closer. Though it was hard to see she noticed the thick gooey tube that was starting to wiggle its way between her cheeks, but just as it did she finally found that beak press against her maw in a sloppy kiss.</w:t>
      </w:r>
      <w:r/>
    </w:p>
    <w:p>
      <w:r/>
      <w:r>
        <w:t>Even before their mouths connected the snake tongue had pushed its way between his saber teeth and into his maw. For a few seconds the mouth of the snake tongue slid over his own, completely engulfing it as the lewd makeout session continued. Her eyes practically rolled back from the stimulation as she had the snake practically pumping in and out of her mouth just like the other one was doing to her pussy, but as Slypher's body began to inch closer the stimulation on her lips became secondary to the feeling against her pucker. The purple snake that pushed out of the butt of the phoenix was now pushed into the draconic sabrewolf's, the head easily spreading her tailhole open and pushing inside.</w:t>
      </w:r>
      <w:r/>
    </w:p>
    <w:p>
      <w:r/>
      <w:r>
        <w:t>With both her pussy and tailhole being spread open it caused Serathin's back to arch, especially as the one that was sucking on his tongue had slipped off of it and started to push down towards his throat. There was a bit of a gagging noise that came from the draconic sabrewolf as it pushed in even deeper down into her. It caused her to squirm slightly to be taken like that so throughly, especially with the one inside her snatch being several feet deep inside without any sign of slowing down. Normally any one of these should have probably found their limit, but she knew that this was only just beginning as Slypher leaned in and pressed their bodies together.</w:t>
      </w:r>
      <w:r/>
    </w:p>
    <w:p>
      <w:r/>
      <w:r>
        <w:t>With her mouth being stuffed full Serathin couldn't do much more then groan as she felt the snakes continue to slither around insider her orifices. The head of the draconic sabrewolf was pushed back against the pillow as more snakes began to slither out from the beak of the phoenix, the eyes of the other woman snapping open as they pressed against her lupine nostrils. There was a moment where her muzzle scrunched up when they started to slide inside, though the goo quickly lubricated and altered the physiology to the point where they could push in easily. Serathin could see the lumps bulging up the scales of his muzzle and as they quickly started to slide deeper there were another set that had started to wiggle their way into his large ears.</w:t>
      </w:r>
      <w:r/>
    </w:p>
    <w:p>
      <w:r/>
      <w:r>
        <w:t>The head of the draconic sabrewolf started to thrash about slightly from the pleasure that was coming from the insertions, her hips humping up into the air as the two snakes in her pussy and tailhole also kept slithering inch after inch of their bodies into her. It was getting to the point that the purple fur of her stomach was starting to dome out slightly, though even in the powerful haze of blissful sensations Serathin knew that once they ewre done there would be plenty of room inside to house the several feet of snake cocks that were being pumped into her. Besides the pleasure though it was getting harder and harder for Serathin to even keep focus on anything as purple goo began to leak out of her ears and nostrils while the alien creatures continued to invade.</w:t>
      </w:r>
      <w:r/>
    </w:p>
    <w:p>
      <w:r/>
      <w:r>
        <w:t>But Slypher and her snakes weren't content at that, not when they had such a willing host that they could have some fun with. As their chests pressed together Serathin could feel a licking sensation on her nipples even though Slypher's beak was being stretched open next to her muzzle to feed snakes into her. Though it was hard for her to look down with the snakes inside her head the hybrid was able to look down enough to see what was happening as the phoenix pressed their boobs together. Already she could see more of the thick purple liquid dripping from the bright blue breasts and the nipples looked very engorged... until the flesh continued to stretch out and morph into a pair of snake heads. At first Serathin thought that they were going to latch and such onto her own nipples, only for the nipple snakes to begin to push into hers instead!</w:t>
      </w:r>
      <w:r/>
    </w:p>
    <w:p>
      <w:r/>
      <w:r>
        <w:t>The sensation was enough to nearly cause the draconic sabrewolf to gasp, but with the snake pushing down into her throat the only thing that came out was a loud gurgle and a bit of the purple goo to dribble past the corner of her lip. The pleasure that was cousing through her body was mind melting, which was the entire point as her body began to quiver and convulse. Though it was impossible for her to see Serathin could feel the snakes slithering around inside of her, but they could also be seen in her purple and black fur. The ones in her tits were causing them to swell out even more, and as the ones inside the rest of his body continued to push in the hybrid could hear the phoenix letting out a cry of esctasy.</w:t>
      </w:r>
      <w:r/>
    </w:p>
    <w:p>
      <w:r/>
      <w:r>
        <w:t>It was enough to break Serathin out of his lustful daze long enough to look down once more, the snakes giving enough leeway even while practically pushing into her chest to see what was happening. She could already hear the parasitic creatures whispering in her mind, her skull filling with the creatures that were invading her mind as more goo started to leak out of her nostrils and ears as the width of the creatures was increasing. With every inch of these gooey creatures pushing inside her the pleasure was growing, and as her body was becoming increasingly pliable the snakes were ready to take advantage. The draconic sabrewolf's body was practically pinned to the ground as the hive snakes went into overdrive, Serathin looking down just in time to see the pussy of the phoenix suddenly gape open with several more snakes that immediately began to slither towards her own.</w:t>
      </w:r>
      <w:r/>
    </w:p>
    <w:p>
      <w:r/>
      <w:r>
        <w:t>"Sssuch a wonderful host," one of the snakes said, Serathin's fluttering eyes looking back up to see that one of the hive snakes had emerged from Slypher's ear in order to talk to her directly. "While it's fun to ssstretch you out I think it'sss time for usss to finish taking control. But before we do let'sss make sure that it sssticks."</w:t>
      </w:r>
      <w:r/>
    </w:p>
    <w:p>
      <w:r/>
      <w:r>
        <w:t>Serathin wasn't quite sure what that meant, only to suddenly be awash in a massive wave of pleasure as her pussy had several more snakes stuffed inside of it. It caused her entire lower body to arch up from the squirming insertion and gave access to her tailhole where more had pushed up into there as well. Even though it was well beyond what her capacity should be they still were able to do so and as her stomach bulged obscenely from all the snakes slithering inside more were also being pushed into her mouth. Purple goo was flowing from her orifices and allowed the snakes to push in with a wet squelch as her jaws were stretched so wide that the tips of her long teeth were practically touching her lower jaw.</w:t>
      </w:r>
      <w:r/>
    </w:p>
    <w:p>
      <w:r/>
      <w:r>
        <w:t>With several more of the purple snakes from the beak of the phoenix pushing into her maw Serathin could feel the ones that were inside becoming more active. They weren't just pumping into her like before but as she could feel her skull swelling like a balloon with the snakes inside stretching out from the creatures within their bodies were actually pushing completely inside of them. Even the ones in her nipples were slithering into her breasts, her already somewhat large tits jiggling and expanding with the snakes inside that had pushed deeper into him. It had pushed Serathin to her orgasm, and when it finally reached that point her entire body froze and every muscle tensed... though she could feel that the hive snakes were doing something to them as they made their home inside of her.</w:t>
      </w:r>
      <w:r/>
    </w:p>
    <w:p>
      <w:r/>
      <w:r>
        <w:t>Though it couldn't be seen the phoenix had also hit her climax, a reward from the hive snakes for a successful infestation. As the avian body pulled away the snakes that connected their two bodies actually pulled out of her body, leaving them to all wiggle about as they disappeared into the draconic sabrewolf that was underneath her. The hive snakes could already feel the connection to their new hive growing as the last of the purple bodies slithered into the orifices, leaving a thick trail of purple goo in her wake. Serathin's body was practically convulsing as the snakes extended her orgasm in her brain as her hands went to her stomach, which looked pregnant and jiggled from the movement within before it began to deflate.</w:t>
      </w:r>
      <w:r/>
    </w:p>
    <w:p>
      <w:r/>
      <w:r>
        <w:t>With how many were pumped inside of the draconic sabrewolf they could be clearly seen spreading throughout their new host, assimilating the muscle, organs, and bone to create even more of them to replace what they were taking. As her belly continued to shrink another bulge formed on her body, this time in her groin just above her pussy. It was a more traditional form as a slit opened and a bright purple cock pushed its way out unlike the ones that were emerging from the slit of the phoenix. It was just the beginning of her transformation though and with the snakes successfully implanted the ones in Slypher pulled back to let them watch their work.</w:t>
      </w:r>
      <w:r/>
    </w:p>
    <w:p>
      <w:r/>
      <w:r>
        <w:t>Even without the hive snakes thrusting into her Serathin still felt like her pussy was being stretched open as one of her hands went down to the new cock and began to stroke. By this point her stomach had flattened considerably but her furry body was bulging and swelling from the snakes that were spreading out within. With them squirming it was causing the limbs of the creature to writhe about while the orgasm that she had been stoked to continued to cascade through her system. As it was becoming harder for Serathin to think her muzzle opened once more, this time his lips parting from his tongue that had started to turn purple and lengthen.</w:t>
      </w:r>
      <w:r/>
    </w:p>
    <w:p>
      <w:r/>
      <w:r>
        <w:t>Just like with her new appendage between her legs the hive snakes continued with the trend, Serathin's back arching as a purple cock tongue pushed its way into the air. Her eyes became half-lidded as the ones in her skull finished assimilting her insides, including her thoughts as she became part of the hive. The excess goo leaked out of her ears and nostrils along with her pussy and tailhole, even her tailmaw was thrashing in the air before several purple tentacle cocks emerged from it. As Serathin was stoked to another orgasm the snakes within were ready to show off their true form and put their host in her place.</w:t>
      </w:r>
      <w:r/>
    </w:p>
    <w:p>
      <w:r/>
      <w:r>
        <w:t>Once more Serathin's entire body convulsed as the ownership changed, one of her hands continuing to stroke her new cock while the other went up to her leaking breast. It didn't take long before more tentacle cocks pushed their way out of every orifice, slithering from her pussy and tailhole just like it had done with Slypher. The draconic sabrewolf's inner voice was quickly becoming lost in the intense haze of pleasure and hissing that was filling his thoughts. It was the first time he got to experience the infestation personally and Serathin found that instead of the hive snakes just pushing aside his thoughts they were incorporating them, hijacking them and mingling them with their own until it was hard to determine whose was whose.</w:t>
      </w:r>
      <w:r/>
    </w:p>
    <w:p>
      <w:r/>
      <w:r>
        <w:t>It was a powerful hypnotic effect, and though the hive snake was one voice it came from many mouths, which were forming from the tentacles that had emerged from the creature. At this point Serathin's mind and body were so overloaded with pleasure that they were completely limp, their eyes rolled back into their head, but at this point the snakes were more than able to take up the slack. Just like with the phoenix they made up the muscles and bones that had been tansformed into more of their kind, as several more snakes pushed their way out from the cock slit, pussy, and tailhole to gape them open as her muzzle and nipples were given teh same treatment.</w:t>
      </w:r>
      <w:r/>
    </w:p>
    <w:p>
      <w:r/>
      <w:r>
        <w:t>"So," Slypher, or rather the hive snakes of Slypher, said as they could see the body of the hybrid settling down even with dozens of snakes wriggling around. "How are we liking our new host?"</w:t>
      </w:r>
      <w:r/>
    </w:p>
    <w:p>
      <w:r/>
      <w:r>
        <w:t>Though the snakes could have easily talked in their natural form they all slowly slithered back inside the draconic sabrewolf, which caused the creature to blink once they fully retracted. "Oh... this is certainly a fun form," Serathin said through purple-tinted lips, Slypher seeing a smirk form on the muzzle of the draconic sabrewolf as she slowly sat up and began to stroke over her goo-covered form. "Perhaps she will let us use it for more then just a short time, she certainly seems agreeable to the process."</w:t>
      </w:r>
      <w:r/>
    </w:p>
    <w:p>
      <w:r/>
      <w:r>
        <w:t>"That's something for the two of you to discuss later," Slypher replied, sliding off of the bed and helping the infested draconic sabrewolf to her feet. Even with the snakes tucked away she could see that her boobs were bigger and her body curvier, a natural side effect of late-stage infestation along with the purple cock that was still exposed. "I think it's time for a shower to get you cleaned up, then we can show you what it's like to utlize that feminine form of ours..."</w:t>
        <w:br/>
      </w:r>
      <w: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